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C1" w:rsidRDefault="005544C1">
      <w:pPr>
        <w:autoSpaceDE w:val="0"/>
        <w:autoSpaceDN w:val="0"/>
        <w:spacing w:after="78" w:line="220" w:lineRule="exact"/>
      </w:pPr>
    </w:p>
    <w:p w:rsidR="00245699" w:rsidRPr="00245699" w:rsidRDefault="00245699" w:rsidP="0024569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245699" w:rsidRPr="00245699" w:rsidRDefault="00245699" w:rsidP="0024569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245699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                              АДМИНИСТРАЦИЯ ЦИМЛЯНСКОГО РАЙОНА РОСТОВСКОЙ ОБЛАСТИ</w:t>
      </w:r>
    </w:p>
    <w:p w:rsidR="00245699" w:rsidRPr="00245699" w:rsidRDefault="00245699" w:rsidP="002456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245699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Муниципальное бюджетное общеобразовательное учреждение</w:t>
      </w:r>
    </w:p>
    <w:p w:rsidR="00245699" w:rsidRPr="00245699" w:rsidRDefault="00245699" w:rsidP="0024569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 w:rsidRPr="00245699">
        <w:rPr>
          <w:rFonts w:ascii="Times New Roman" w:eastAsia="Times New Roman" w:hAnsi="Times New Roman" w:cs="Times New Roman"/>
          <w:sz w:val="20"/>
          <w:szCs w:val="20"/>
          <w:lang w:val="ru-RU"/>
        </w:rPr>
        <w:t>Паршиковская</w:t>
      </w:r>
      <w:proofErr w:type="spellEnd"/>
      <w:r w:rsidRPr="0024569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средняя общеобразовательная школа</w:t>
      </w:r>
    </w:p>
    <w:p w:rsidR="00245699" w:rsidRPr="00245699" w:rsidRDefault="00245699" w:rsidP="00245699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45699">
        <w:rPr>
          <w:rFonts w:ascii="Times New Roman" w:eastAsia="Times New Roman" w:hAnsi="Times New Roman" w:cs="Times New Roman"/>
          <w:sz w:val="20"/>
          <w:szCs w:val="20"/>
          <w:lang w:val="ru-RU"/>
        </w:rPr>
        <w:t>Цимлянского района Ростовской области</w:t>
      </w:r>
    </w:p>
    <w:p w:rsidR="00245699" w:rsidRPr="00245699" w:rsidRDefault="00245699" w:rsidP="0024569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45699">
        <w:rPr>
          <w:rFonts w:ascii="Times New Roman" w:eastAsia="Times New Roman" w:hAnsi="Times New Roman" w:cs="Times New Roman"/>
          <w:sz w:val="20"/>
          <w:szCs w:val="20"/>
          <w:lang w:val="ru-RU"/>
        </w:rPr>
        <w:t>ул</w:t>
      </w:r>
      <w:proofErr w:type="gramStart"/>
      <w:r w:rsidRPr="00245699">
        <w:rPr>
          <w:rFonts w:ascii="Times New Roman" w:eastAsia="Times New Roman" w:hAnsi="Times New Roman" w:cs="Times New Roman"/>
          <w:sz w:val="20"/>
          <w:szCs w:val="20"/>
          <w:lang w:val="ru-RU"/>
        </w:rPr>
        <w:t>.М</w:t>
      </w:r>
      <w:proofErr w:type="gramEnd"/>
      <w:r w:rsidRPr="0024569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ира – 2, х.Паршиков, 347301 , тел. </w:t>
      </w:r>
      <w:r>
        <w:rPr>
          <w:rFonts w:ascii="Times New Roman" w:eastAsia="Times New Roman" w:hAnsi="Times New Roman" w:cs="Times New Roman"/>
          <w:sz w:val="20"/>
          <w:szCs w:val="20"/>
          <w:lang w:val="de-DE"/>
        </w:rPr>
        <w:t>(</w:t>
      </w:r>
      <w:r w:rsidRPr="00245699">
        <w:rPr>
          <w:rFonts w:ascii="Times New Roman" w:eastAsia="Times New Roman" w:hAnsi="Times New Roman" w:cs="Times New Roman"/>
          <w:sz w:val="20"/>
          <w:szCs w:val="20"/>
          <w:lang w:val="ru-RU"/>
        </w:rPr>
        <w:t>863</w:t>
      </w:r>
      <w:r>
        <w:rPr>
          <w:rFonts w:ascii="Times New Roman" w:eastAsia="Times New Roman" w:hAnsi="Times New Roman" w:cs="Times New Roman"/>
          <w:sz w:val="20"/>
          <w:szCs w:val="20"/>
          <w:lang w:val="de-DE"/>
        </w:rPr>
        <w:t>91)44-2-43, 44-1-03,  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de-DE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: </w:t>
      </w:r>
      <w:hyperlink r:id="rId6" w:history="1">
        <w:r>
          <w:rPr>
            <w:rStyle w:val="aff8"/>
            <w:rFonts w:ascii="Times New Roman" w:eastAsia="Times New Roman" w:hAnsi="Times New Roman" w:cs="Times New Roman"/>
            <w:sz w:val="20"/>
            <w:szCs w:val="20"/>
            <w:lang w:val="de-DE"/>
          </w:rPr>
          <w:t>cimparsh</w:t>
        </w:r>
        <w:r w:rsidRPr="00245699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3</w:t>
        </w:r>
        <w:r>
          <w:rPr>
            <w:rStyle w:val="aff8"/>
            <w:rFonts w:ascii="Times New Roman" w:eastAsia="Times New Roman" w:hAnsi="Times New Roman" w:cs="Times New Roman"/>
            <w:sz w:val="20"/>
            <w:szCs w:val="20"/>
            <w:lang w:val="de-DE"/>
          </w:rPr>
          <w:t>@mail.ru</w:t>
        </w:r>
      </w:hyperlink>
    </w:p>
    <w:p w:rsidR="00245699" w:rsidRPr="00245699" w:rsidRDefault="00245699" w:rsidP="0024569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4569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ОГРН 1026101719104, ИНН 6137005987, КПП 613701001, БИК 046015001</w:t>
      </w:r>
    </w:p>
    <w:p w:rsidR="00245699" w:rsidRDefault="00245699" w:rsidP="00245699">
      <w:pPr>
        <w:tabs>
          <w:tab w:val="left" w:pos="4215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4569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МБОУ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Паршиковская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СОШ</w:t>
      </w:r>
    </w:p>
    <w:p w:rsidR="00245699" w:rsidRDefault="00245699" w:rsidP="002456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699" w:rsidRDefault="00245699" w:rsidP="00245699">
      <w:pPr>
        <w:jc w:val="both"/>
        <w:rPr>
          <w:rFonts w:ascii="Calibri" w:eastAsia="Calibri" w:hAnsi="Calibri" w:cs="Calibri"/>
          <w:b/>
          <w:color w:val="333333"/>
          <w:sz w:val="20"/>
          <w:szCs w:val="20"/>
        </w:rPr>
      </w:pPr>
    </w:p>
    <w:tbl>
      <w:tblPr>
        <w:tblpPr w:leftFromText="180" w:rightFromText="180" w:bottomFromText="200" w:vertAnchor="page" w:horzAnchor="margin" w:tblpXSpec="right" w:tblpY="3525"/>
        <w:tblW w:w="2200" w:type="pct"/>
        <w:tblLook w:val="01E0"/>
      </w:tblPr>
      <w:tblGrid>
        <w:gridCol w:w="4624"/>
      </w:tblGrid>
      <w:tr w:rsidR="00245699" w:rsidTr="00EE78F4">
        <w:tc>
          <w:tcPr>
            <w:tcW w:w="5000" w:type="pct"/>
            <w:hideMark/>
          </w:tcPr>
          <w:p w:rsidR="00245699" w:rsidRPr="00245699" w:rsidRDefault="00245699" w:rsidP="00EE78F4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4569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«Утверждаю»  </w:t>
            </w:r>
          </w:p>
          <w:p w:rsidR="00245699" w:rsidRPr="00245699" w:rsidRDefault="00245699" w:rsidP="00EE78F4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2456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Директор МБОУ </w:t>
            </w:r>
            <w:proofErr w:type="spellStart"/>
            <w:r w:rsidRPr="002456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Паршиковской</w:t>
            </w:r>
            <w:proofErr w:type="spellEnd"/>
            <w:r w:rsidRPr="002456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СОШ</w:t>
            </w:r>
          </w:p>
          <w:p w:rsidR="00245699" w:rsidRDefault="00245699" w:rsidP="00EE78F4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6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Приказ от  30.</w:t>
            </w:r>
            <w:r w:rsidRPr="00245699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08.2023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151</w:t>
            </w:r>
          </w:p>
          <w:p w:rsidR="00245699" w:rsidRDefault="00245699" w:rsidP="00EE78F4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</w:t>
            </w:r>
          </w:p>
          <w:p w:rsidR="00245699" w:rsidRDefault="00245699" w:rsidP="00EE78F4">
            <w:pPr>
              <w:tabs>
                <w:tab w:val="left" w:pos="9288"/>
              </w:tabs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К.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Кулягин</w:t>
            </w:r>
            <w:proofErr w:type="spellEnd"/>
          </w:p>
        </w:tc>
      </w:tr>
    </w:tbl>
    <w:p w:rsidR="00245699" w:rsidRDefault="00245699" w:rsidP="00245699">
      <w:pPr>
        <w:jc w:val="center"/>
        <w:rPr>
          <w:rFonts w:ascii="Calibri" w:eastAsia="Calibri" w:hAnsi="Calibri" w:cs="Calibri"/>
          <w:b/>
          <w:bCs/>
          <w:sz w:val="40"/>
        </w:rPr>
      </w:pPr>
    </w:p>
    <w:p w:rsidR="00245699" w:rsidRDefault="00245699" w:rsidP="00245699">
      <w:pPr>
        <w:jc w:val="center"/>
        <w:rPr>
          <w:rFonts w:eastAsiaTheme="minorHAnsi"/>
          <w:b/>
          <w:sz w:val="36"/>
          <w:szCs w:val="36"/>
        </w:rPr>
      </w:pPr>
    </w:p>
    <w:p w:rsidR="00245699" w:rsidRDefault="00245699" w:rsidP="00245699">
      <w:pPr>
        <w:jc w:val="center"/>
        <w:rPr>
          <w:b/>
          <w:sz w:val="36"/>
          <w:szCs w:val="36"/>
        </w:rPr>
      </w:pPr>
    </w:p>
    <w:p w:rsidR="00245699" w:rsidRDefault="00245699" w:rsidP="00245699">
      <w:pPr>
        <w:jc w:val="center"/>
        <w:rPr>
          <w:b/>
          <w:sz w:val="36"/>
          <w:szCs w:val="36"/>
        </w:rPr>
      </w:pPr>
    </w:p>
    <w:p w:rsidR="00245699" w:rsidRDefault="00245699" w:rsidP="00245699">
      <w:pPr>
        <w:jc w:val="center"/>
        <w:rPr>
          <w:b/>
          <w:sz w:val="36"/>
          <w:szCs w:val="36"/>
        </w:rPr>
      </w:pPr>
    </w:p>
    <w:p w:rsidR="00245699" w:rsidRPr="00245699" w:rsidRDefault="00245699" w:rsidP="0024569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56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РАБОЧАЯ ПРОГРАММА </w:t>
      </w:r>
    </w:p>
    <w:p w:rsidR="00245699" w:rsidRPr="00245699" w:rsidRDefault="00245699" w:rsidP="0024569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5699" w:rsidRPr="00245699" w:rsidRDefault="00245699" w:rsidP="0024569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24569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по  смысловому  чтению</w:t>
      </w:r>
    </w:p>
    <w:p w:rsidR="00245699" w:rsidRPr="00245699" w:rsidRDefault="00245699" w:rsidP="00245699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45699">
        <w:rPr>
          <w:rFonts w:ascii="Times New Roman" w:hAnsi="Times New Roman" w:cs="Times New Roman"/>
          <w:bCs/>
          <w:sz w:val="24"/>
          <w:szCs w:val="24"/>
          <w:lang w:val="ru-RU"/>
        </w:rPr>
        <w:t>(указать учебный предмет, курс)</w:t>
      </w:r>
    </w:p>
    <w:p w:rsidR="00245699" w:rsidRPr="00245699" w:rsidRDefault="00245699" w:rsidP="00245699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45699">
        <w:rPr>
          <w:rFonts w:ascii="Times New Roman" w:hAnsi="Times New Roman" w:cs="Times New Roman"/>
          <w:bCs/>
          <w:sz w:val="24"/>
          <w:szCs w:val="24"/>
          <w:lang w:val="ru-RU"/>
        </w:rPr>
        <w:t>Уровень общего образования (класс)</w:t>
      </w:r>
    </w:p>
    <w:p w:rsidR="00245699" w:rsidRPr="00245699" w:rsidRDefault="00245699" w:rsidP="0024569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4569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основное   общее   образование,   5 класс</w:t>
      </w:r>
    </w:p>
    <w:p w:rsidR="00245699" w:rsidRPr="00245699" w:rsidRDefault="00245699" w:rsidP="00245699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45699">
        <w:rPr>
          <w:rFonts w:ascii="Times New Roman" w:hAnsi="Times New Roman" w:cs="Times New Roman"/>
          <w:bCs/>
          <w:sz w:val="24"/>
          <w:szCs w:val="24"/>
          <w:lang w:val="ru-RU"/>
        </w:rPr>
        <w:t>(начальное общее, основное общее, среднее общее образование с указанием класса)</w:t>
      </w:r>
    </w:p>
    <w:p w:rsidR="00245699" w:rsidRPr="00245699" w:rsidRDefault="00245699" w:rsidP="00245699">
      <w:pPr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245699">
        <w:rPr>
          <w:rFonts w:ascii="Times New Roman" w:hAnsi="Times New Roman" w:cs="Times New Roman"/>
          <w:bCs/>
          <w:sz w:val="24"/>
          <w:szCs w:val="24"/>
          <w:lang w:val="ru-RU"/>
        </w:rPr>
        <w:t>Количество часов</w:t>
      </w:r>
      <w:r w:rsidRPr="0024569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</w:t>
      </w:r>
      <w:r w:rsidRPr="0024569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  34   часа</w:t>
      </w:r>
      <w:r w:rsidRPr="00245699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      </w:t>
      </w:r>
      <w:r w:rsidRPr="00245699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Уровень</w:t>
      </w:r>
      <w:r w:rsidRPr="0024569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    базовый</w:t>
      </w:r>
    </w:p>
    <w:p w:rsidR="00245699" w:rsidRPr="00245699" w:rsidRDefault="00245699" w:rsidP="00245699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45699" w:rsidRPr="00245699" w:rsidRDefault="00245699" w:rsidP="002456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45699">
        <w:rPr>
          <w:rFonts w:ascii="Times New Roman" w:hAnsi="Times New Roman" w:cs="Times New Roman"/>
          <w:bCs/>
          <w:sz w:val="24"/>
          <w:szCs w:val="24"/>
          <w:lang w:val="ru-RU"/>
        </w:rPr>
        <w:t>Учитель</w:t>
      </w:r>
      <w:r w:rsidRPr="0024569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</w:t>
      </w:r>
      <w:proofErr w:type="spellStart"/>
      <w:r w:rsidRPr="0024569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Чернышук</w:t>
      </w:r>
      <w:proofErr w:type="spellEnd"/>
      <w:r w:rsidRPr="0024569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  Любовь  Станиславовна</w:t>
      </w:r>
    </w:p>
    <w:p w:rsidR="00245699" w:rsidRPr="00245699" w:rsidRDefault="00245699" w:rsidP="0024569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4569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ФИО</w:t>
      </w:r>
    </w:p>
    <w:p w:rsidR="00245699" w:rsidRPr="00245699" w:rsidRDefault="00245699" w:rsidP="002456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245699" w:rsidRPr="00245699" w:rsidRDefault="00245699" w:rsidP="00245699">
      <w:p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4569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</w:t>
      </w:r>
    </w:p>
    <w:p w:rsidR="00245699" w:rsidRPr="00245699" w:rsidRDefault="00245699" w:rsidP="002456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5699">
        <w:rPr>
          <w:rFonts w:ascii="Times New Roman" w:hAnsi="Times New Roman" w:cs="Times New Roman"/>
          <w:sz w:val="24"/>
          <w:szCs w:val="24"/>
          <w:lang w:val="ru-RU"/>
        </w:rPr>
        <w:t>Программа разработана на  основе</w:t>
      </w:r>
      <w:r w:rsidRPr="00245699">
        <w:rPr>
          <w:rFonts w:ascii="Times New Roman" w:hAnsi="Times New Roman" w:cs="Times New Roman"/>
          <w:sz w:val="28"/>
          <w:szCs w:val="28"/>
          <w:lang w:val="ru-RU"/>
        </w:rPr>
        <w:t xml:space="preserve">  « Программы ФГОС  Литература. </w:t>
      </w:r>
    </w:p>
    <w:p w:rsidR="00245699" w:rsidRPr="00245699" w:rsidRDefault="00245699" w:rsidP="002456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5699">
        <w:rPr>
          <w:rFonts w:ascii="Times New Roman" w:hAnsi="Times New Roman" w:cs="Times New Roman"/>
          <w:sz w:val="28"/>
          <w:szCs w:val="28"/>
          <w:lang w:val="ru-RU"/>
        </w:rPr>
        <w:t xml:space="preserve">5-9 классы основной школы на  2023-2024  </w:t>
      </w:r>
      <w:proofErr w:type="spellStart"/>
      <w:r w:rsidRPr="00245699">
        <w:rPr>
          <w:rFonts w:ascii="Times New Roman" w:hAnsi="Times New Roman" w:cs="Times New Roman"/>
          <w:sz w:val="28"/>
          <w:szCs w:val="28"/>
          <w:lang w:val="ru-RU"/>
        </w:rPr>
        <w:t>уч</w:t>
      </w:r>
      <w:proofErr w:type="spellEnd"/>
      <w:r w:rsidRPr="00245699">
        <w:rPr>
          <w:rFonts w:ascii="Times New Roman" w:hAnsi="Times New Roman" w:cs="Times New Roman"/>
          <w:sz w:val="28"/>
          <w:szCs w:val="28"/>
          <w:lang w:val="ru-RU"/>
        </w:rPr>
        <w:t xml:space="preserve">. г.» </w:t>
      </w:r>
    </w:p>
    <w:p w:rsidR="00245699" w:rsidRPr="00245699" w:rsidRDefault="00245699" w:rsidP="0024569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245699" w:rsidRPr="00245699" w:rsidRDefault="00245699" w:rsidP="0024569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374A7A" w:rsidRPr="00374A7A" w:rsidRDefault="00374A7A" w:rsidP="00374A7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            </w:t>
      </w:r>
      <w:r w:rsidRPr="00374A7A">
        <w:rPr>
          <w:rFonts w:ascii="Times New Roman" w:hAnsi="Times New Roman" w:cs="Times New Roman"/>
          <w:b/>
          <w:sz w:val="24"/>
          <w:lang w:val="ru-RU"/>
        </w:rPr>
        <w:t>Общая характеристика учебного курса «Смысловое чтение»</w:t>
      </w:r>
    </w:p>
    <w:p w:rsidR="00F81E73" w:rsidRPr="00F81E73" w:rsidRDefault="00F81E73" w:rsidP="00F81E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E73">
        <w:rPr>
          <w:rFonts w:ascii="Times New Roman" w:hAnsi="Times New Roman" w:cs="Times New Roman"/>
          <w:sz w:val="24"/>
          <w:lang w:val="ru-RU"/>
        </w:rPr>
        <w:t xml:space="preserve">Программа по предметной области «Смысловое чтение» для 5 класса образовательных организаций составлена    </w:t>
      </w:r>
      <w:r w:rsidRPr="00F81E73">
        <w:rPr>
          <w:rFonts w:ascii="Times New Roman" w:hAnsi="Times New Roman" w:cs="Times New Roman"/>
          <w:sz w:val="24"/>
          <w:szCs w:val="24"/>
          <w:lang w:val="ru-RU"/>
        </w:rPr>
        <w:t>на  основе</w:t>
      </w:r>
      <w:r w:rsidRPr="00F81E7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81E73">
        <w:rPr>
          <w:rFonts w:ascii="Times New Roman" w:hAnsi="Times New Roman" w:cs="Times New Roman"/>
          <w:sz w:val="24"/>
          <w:szCs w:val="24"/>
          <w:lang w:val="ru-RU"/>
        </w:rPr>
        <w:t>« Программы ФГОС  Литература. 5-9 классы основной школы на  2023-2024  уч. г.</w:t>
      </w:r>
      <w:r w:rsidRPr="00F81E73">
        <w:rPr>
          <w:rFonts w:ascii="Times New Roman" w:hAnsi="Times New Roman" w:cs="Times New Roman"/>
          <w:sz w:val="24"/>
          <w:lang w:val="ru-RU"/>
        </w:rPr>
        <w:t xml:space="preserve"> в соответствии </w:t>
      </w:r>
      <w:proofErr w:type="gramStart"/>
      <w:r w:rsidRPr="00F81E73">
        <w:rPr>
          <w:rFonts w:ascii="Times New Roman" w:hAnsi="Times New Roman" w:cs="Times New Roman"/>
          <w:sz w:val="24"/>
          <w:lang w:val="ru-RU"/>
        </w:rPr>
        <w:t>с</w:t>
      </w:r>
      <w:proofErr w:type="gramEnd"/>
      <w:r w:rsidRPr="00F81E73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F81E73" w:rsidRPr="00F81E73" w:rsidRDefault="00F81E73" w:rsidP="00F81E73">
      <w:pPr>
        <w:pStyle w:val="ae"/>
        <w:numPr>
          <w:ilvl w:val="0"/>
          <w:numId w:val="10"/>
        </w:numPr>
        <w:spacing w:after="160" w:line="240" w:lineRule="auto"/>
        <w:ind w:left="284"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F81E73">
        <w:rPr>
          <w:rFonts w:ascii="Times New Roman" w:hAnsi="Times New Roman" w:cs="Times New Roman"/>
          <w:sz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 </w:t>
      </w:r>
    </w:p>
    <w:p w:rsidR="00F81E73" w:rsidRPr="00F81E73" w:rsidRDefault="00F81E73" w:rsidP="00F81E73">
      <w:pPr>
        <w:pStyle w:val="ae"/>
        <w:numPr>
          <w:ilvl w:val="0"/>
          <w:numId w:val="10"/>
        </w:numPr>
        <w:spacing w:after="160" w:line="240" w:lineRule="auto"/>
        <w:ind w:left="284"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F81E73">
        <w:rPr>
          <w:rFonts w:ascii="Times New Roman" w:hAnsi="Times New Roman" w:cs="Times New Roman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F81E73">
        <w:rPr>
          <w:rFonts w:ascii="Times New Roman" w:hAnsi="Times New Roman" w:cs="Times New Roman"/>
          <w:sz w:val="24"/>
          <w:lang w:val="ru-RU"/>
        </w:rPr>
        <w:t>метапредметным</w:t>
      </w:r>
      <w:proofErr w:type="spellEnd"/>
      <w:r w:rsidRPr="00F81E73">
        <w:rPr>
          <w:rFonts w:ascii="Times New Roman" w:hAnsi="Times New Roman" w:cs="Times New Roman"/>
          <w:sz w:val="24"/>
          <w:lang w:val="ru-RU"/>
        </w:rPr>
        <w:t>, предметным);</w:t>
      </w:r>
    </w:p>
    <w:p w:rsidR="00F81E73" w:rsidRPr="00F81E73" w:rsidRDefault="00F81E73" w:rsidP="00F81E73">
      <w:pPr>
        <w:pStyle w:val="ae"/>
        <w:numPr>
          <w:ilvl w:val="0"/>
          <w:numId w:val="10"/>
        </w:numPr>
        <w:spacing w:after="160" w:line="240" w:lineRule="auto"/>
        <w:ind w:left="284"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F81E73">
        <w:rPr>
          <w:rFonts w:ascii="Times New Roman" w:hAnsi="Times New Roman" w:cs="Times New Roman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F81E73" w:rsidRPr="00F81E73" w:rsidRDefault="00F81E73" w:rsidP="00F81E73">
      <w:pPr>
        <w:tabs>
          <w:tab w:val="left" w:pos="544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81E73">
        <w:rPr>
          <w:rFonts w:ascii="Times New Roman" w:hAnsi="Times New Roman" w:cs="Times New Roman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 w:rsidRPr="00F81E73">
        <w:rPr>
          <w:rFonts w:ascii="Times New Roman" w:hAnsi="Times New Roman" w:cs="Times New Roman"/>
          <w:sz w:val="24"/>
          <w:lang w:val="ru-RU"/>
        </w:rPr>
        <w:t>межпредметных</w:t>
      </w:r>
      <w:proofErr w:type="spellEnd"/>
      <w:r w:rsidRPr="00F81E73">
        <w:rPr>
          <w:rFonts w:ascii="Times New Roman" w:hAnsi="Times New Roman" w:cs="Times New Roman"/>
          <w:sz w:val="24"/>
          <w:lang w:val="ru-RU"/>
        </w:rPr>
        <w:t xml:space="preserve"> связей. </w:t>
      </w:r>
      <w:r w:rsidRPr="00F81E7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</w:t>
      </w:r>
      <w:r w:rsidRPr="00F81E73">
        <w:rPr>
          <w:rFonts w:ascii="Times New Roman" w:hAnsi="Times New Roman" w:cs="Times New Roman"/>
          <w:sz w:val="24"/>
          <w:szCs w:val="24"/>
          <w:lang w:val="ru-RU"/>
        </w:rPr>
        <w:t xml:space="preserve">понимаемую сегодня как способность человека максимально быстро адаптироваться </w:t>
      </w:r>
      <w:r w:rsidRPr="00F81E73">
        <w:rPr>
          <w:rFonts w:ascii="Times New Roman" w:eastAsia="Calibri" w:hAnsi="Times New Roman" w:cs="Times New Roman"/>
          <w:sz w:val="24"/>
          <w:szCs w:val="24"/>
          <w:lang w:val="ru-RU"/>
        </w:rPr>
        <w:t>во внешней среде и активно в ней функционировать, реализовывать образовательные и жизненные запросы</w:t>
      </w:r>
      <w:r w:rsidRPr="00F81E73">
        <w:rPr>
          <w:rFonts w:ascii="Times New Roman" w:hAnsi="Times New Roman" w:cs="Times New Roman"/>
          <w:sz w:val="24"/>
          <w:szCs w:val="24"/>
          <w:lang w:val="ru-RU"/>
        </w:rPr>
        <w:t xml:space="preserve"> в расширяющемся информационном пространстве.</w:t>
      </w:r>
      <w:r w:rsidRPr="00F81E7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Инструментальной основой работы с информацией и одновременно показателем </w:t>
      </w:r>
      <w:proofErr w:type="spellStart"/>
      <w:r w:rsidRPr="00F81E7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81E7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 </w:t>
      </w:r>
    </w:p>
    <w:p w:rsidR="00862C34" w:rsidRPr="00862C34" w:rsidRDefault="00F81E73" w:rsidP="00862C34">
      <w:pPr>
        <w:tabs>
          <w:tab w:val="left" w:pos="544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81E7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 поэтому умение правильно работать с текстом относится </w:t>
      </w:r>
      <w:proofErr w:type="gramStart"/>
      <w:r w:rsidRPr="00F81E7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F81E7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81E7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универсальным</w:t>
      </w:r>
      <w:proofErr w:type="gramEnd"/>
      <w:r w:rsidRPr="00F81E7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основополагающим и обоснованно является необходимым звеном в программе формирования стратегии смыслового чтения.</w:t>
      </w:r>
      <w:r w:rsidR="00862C3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F81E7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 </w:t>
      </w:r>
      <w:r w:rsidRPr="00F81E73">
        <w:rPr>
          <w:rFonts w:ascii="Times New Roman" w:hAnsi="Times New Roman" w:cs="Times New Roman"/>
          <w:sz w:val="24"/>
          <w:szCs w:val="24"/>
          <w:lang w:val="ru-RU"/>
        </w:rPr>
        <w:t xml:space="preserve">познания мира и самого себя в этом мире. </w:t>
      </w:r>
      <w:r w:rsidRPr="00F81E73">
        <w:rPr>
          <w:rFonts w:ascii="Times New Roman" w:eastAsia="Calibri" w:hAnsi="Times New Roman" w:cs="Times New Roman"/>
          <w:sz w:val="24"/>
          <w:szCs w:val="24"/>
          <w:lang w:val="ru-RU"/>
        </w:rPr>
        <w:t>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</w:t>
      </w:r>
      <w:r w:rsidR="00862C34" w:rsidRPr="00862C3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862C34">
        <w:rPr>
          <w:rFonts w:ascii="Times New Roman" w:eastAsia="Times New Roman" w:hAnsi="Times New Roman"/>
          <w:color w:val="000000"/>
          <w:sz w:val="24"/>
          <w:lang w:val="ru-RU"/>
        </w:rPr>
        <w:t>В содержании курса по смысловому  чтению в программе выделяются три содержательные линии (три проблемно-тематических блока):</w:t>
      </w:r>
    </w:p>
    <w:p w:rsidR="00862C34" w:rsidRDefault="00862C34" w:rsidP="00862C34">
      <w:pPr>
        <w:autoSpaceDE w:val="0"/>
        <w:autoSpaceDN w:val="0"/>
        <w:spacing w:before="178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«Россия — родина моя»;</w:t>
      </w:r>
    </w:p>
    <w:p w:rsidR="00862C34" w:rsidRDefault="00862C34" w:rsidP="00862C34">
      <w:pPr>
        <w:autoSpaceDE w:val="0"/>
        <w:autoSpaceDN w:val="0"/>
        <w:spacing w:before="192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«Русские традиции»;</w:t>
      </w:r>
    </w:p>
    <w:p w:rsidR="00862C34" w:rsidRDefault="00862C34" w:rsidP="00862C34">
      <w:pPr>
        <w:autoSpaceDE w:val="0"/>
        <w:autoSpaceDN w:val="0"/>
        <w:spacing w:before="192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«Русский характер — русская душа».</w:t>
      </w:r>
    </w:p>
    <w:p w:rsidR="00F81E73" w:rsidRPr="00862C34" w:rsidRDefault="00862C34" w:rsidP="00862C34">
      <w:pPr>
        <w:autoSpaceDE w:val="0"/>
        <w:autoSpaceDN w:val="0"/>
        <w:spacing w:before="178" w:after="0" w:line="280" w:lineRule="auto"/>
        <w:ind w:firstLine="18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</w:t>
      </w:r>
      <w:r w:rsidR="00F81E73" w:rsidRPr="00F81E7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Основы смыслового чтения и работы с текстовой информацией закладываются уже в начальной школе, они должны закрепляться и развиваться в 5 классе и совершенствоваться в течение всех лет обучения. </w:t>
      </w:r>
    </w:p>
    <w:p w:rsidR="00862C34" w:rsidRDefault="00862C34" w:rsidP="00F81E7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lastRenderedPageBreak/>
        <w:t xml:space="preserve">                        </w:t>
      </w:r>
      <w:r w:rsidR="00F81E73" w:rsidRPr="00F81E73">
        <w:rPr>
          <w:rFonts w:ascii="Times New Roman" w:hAnsi="Times New Roman" w:cs="Times New Roman"/>
          <w:b/>
          <w:sz w:val="24"/>
          <w:lang w:val="ru-RU"/>
        </w:rPr>
        <w:t>Цели изучения учебного курса «Смысловое чтение»</w:t>
      </w:r>
    </w:p>
    <w:p w:rsidR="00EE78F4" w:rsidRDefault="00862C34" w:rsidP="00F81E73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862C3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Программа учебного предм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ета «Смысловое чтение 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» ориентирована на сопровождение и поддержку учебного предмета «Литература», входящего в образовательную область «Русский язык и литература»</w:t>
      </w:r>
      <w:r w:rsidR="00EE78F4"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                                  </w:t>
      </w:r>
    </w:p>
    <w:p w:rsidR="00F81E73" w:rsidRPr="00F81E73" w:rsidRDefault="00862C34" w:rsidP="00F81E73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lang w:val="ru-RU"/>
        </w:rPr>
      </w:pPr>
      <w:r w:rsidRPr="00EE78F4">
        <w:rPr>
          <w:rFonts w:ascii="Times New Roman" w:eastAsia="Times New Roman" w:hAnsi="Times New Roman"/>
          <w:b/>
          <w:color w:val="000000"/>
          <w:sz w:val="24"/>
          <w:lang w:val="ru-RU"/>
        </w:rPr>
        <w:t>. Цели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курса  «Смысловое  чтение»</w:t>
      </w:r>
    </w:p>
    <w:p w:rsidR="00F81E73" w:rsidRPr="00F81E73" w:rsidRDefault="00F81E73" w:rsidP="00F81E73">
      <w:pPr>
        <w:numPr>
          <w:ilvl w:val="0"/>
          <w:numId w:val="11"/>
        </w:numPr>
        <w:spacing w:after="0" w:line="240" w:lineRule="auto"/>
        <w:ind w:left="567" w:hanging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E73">
        <w:rPr>
          <w:rFonts w:ascii="Times New Roman" w:hAnsi="Times New Roman" w:cs="Times New Roman"/>
          <w:sz w:val="24"/>
          <w:szCs w:val="24"/>
          <w:lang w:val="ru-RU"/>
        </w:rPr>
        <w:t>формирование и развитие личности ребёнка на основе духовной и интеллектуальной потребности в чтении;</w:t>
      </w:r>
    </w:p>
    <w:p w:rsidR="00F81E73" w:rsidRPr="00F81E73" w:rsidRDefault="00F81E73" w:rsidP="00F81E73">
      <w:pPr>
        <w:numPr>
          <w:ilvl w:val="0"/>
          <w:numId w:val="11"/>
        </w:numPr>
        <w:spacing w:after="0" w:line="240" w:lineRule="auto"/>
        <w:ind w:left="567" w:hanging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E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и развитие </w:t>
      </w:r>
      <w:r w:rsidRPr="00F81E7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основ читательской компетенции, способствующей достижению результативности </w:t>
      </w:r>
      <w:proofErr w:type="gramStart"/>
      <w:r w:rsidRPr="00F81E7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обучения по</w:t>
      </w:r>
      <w:proofErr w:type="gramEnd"/>
      <w:r w:rsidRPr="00F81E7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всем предметам образовательной программы школы;</w:t>
      </w:r>
    </w:p>
    <w:p w:rsidR="00F81E73" w:rsidRPr="00F81E73" w:rsidRDefault="00F81E73" w:rsidP="00F81E73">
      <w:pPr>
        <w:numPr>
          <w:ilvl w:val="0"/>
          <w:numId w:val="11"/>
        </w:numPr>
        <w:spacing w:after="0" w:line="240" w:lineRule="auto"/>
        <w:ind w:left="567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1E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:rsidR="00F81E73" w:rsidRPr="00F81E73" w:rsidRDefault="00F81E73" w:rsidP="00F81E73">
      <w:pPr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81E73" w:rsidRPr="00F81E73" w:rsidRDefault="00F81E73" w:rsidP="00F81E73">
      <w:pPr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1E73">
        <w:rPr>
          <w:rFonts w:ascii="Times New Roman" w:hAnsi="Times New Roman" w:cs="Times New Roman"/>
          <w:sz w:val="24"/>
          <w:lang w:val="ru-RU"/>
        </w:rPr>
        <w:t xml:space="preserve">Цели курса определяют следующие </w:t>
      </w:r>
      <w:r w:rsidRPr="00F81E73">
        <w:rPr>
          <w:rFonts w:ascii="Times New Roman" w:hAnsi="Times New Roman" w:cs="Times New Roman"/>
          <w:b/>
          <w:sz w:val="24"/>
          <w:lang w:val="ru-RU"/>
        </w:rPr>
        <w:t>задачи</w:t>
      </w:r>
      <w:r w:rsidRPr="00F81E73">
        <w:rPr>
          <w:rFonts w:ascii="Times New Roman" w:hAnsi="Times New Roman" w:cs="Times New Roman"/>
          <w:sz w:val="24"/>
          <w:lang w:val="ru-RU"/>
        </w:rPr>
        <w:t>:</w:t>
      </w:r>
    </w:p>
    <w:p w:rsidR="00F81E73" w:rsidRPr="00F81E73" w:rsidRDefault="00F81E73" w:rsidP="00F81E73">
      <w:pPr>
        <w:numPr>
          <w:ilvl w:val="0"/>
          <w:numId w:val="12"/>
        </w:numPr>
        <w:tabs>
          <w:tab w:val="left" w:pos="544"/>
        </w:tabs>
        <w:spacing w:after="0" w:line="240" w:lineRule="auto"/>
        <w:ind w:left="720" w:hanging="43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E73">
        <w:rPr>
          <w:rFonts w:ascii="Times New Roman" w:hAnsi="Times New Roman" w:cs="Times New Roman"/>
          <w:sz w:val="24"/>
          <w:szCs w:val="24"/>
          <w:lang w:val="ru-RU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:rsidR="00F81E73" w:rsidRPr="00F81E73" w:rsidRDefault="00F81E73" w:rsidP="00F81E73">
      <w:pPr>
        <w:numPr>
          <w:ilvl w:val="0"/>
          <w:numId w:val="12"/>
        </w:numPr>
        <w:tabs>
          <w:tab w:val="left" w:pos="544"/>
        </w:tabs>
        <w:spacing w:after="0" w:line="240" w:lineRule="auto"/>
        <w:ind w:left="720" w:hanging="43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E73">
        <w:rPr>
          <w:rFonts w:ascii="Times New Roman" w:hAnsi="Times New Roman" w:cs="Times New Roman"/>
          <w:sz w:val="24"/>
          <w:szCs w:val="24"/>
          <w:lang w:val="ru-RU"/>
        </w:rPr>
        <w:t xml:space="preserve">вовлекать учащихся в активные формы деятельности, связанной с чтением, активизировать потребность в чтении, в том числе </w:t>
      </w:r>
      <w:proofErr w:type="spellStart"/>
      <w:r w:rsidRPr="00F81E73">
        <w:rPr>
          <w:rFonts w:ascii="Times New Roman" w:hAnsi="Times New Roman" w:cs="Times New Roman"/>
          <w:sz w:val="24"/>
          <w:szCs w:val="24"/>
          <w:lang w:val="ru-RU"/>
        </w:rPr>
        <w:t>досуговом</w:t>
      </w:r>
      <w:proofErr w:type="spellEnd"/>
      <w:r w:rsidRPr="00F81E73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F81E73" w:rsidRPr="00F81E73" w:rsidRDefault="00F81E73" w:rsidP="00F81E73">
      <w:pPr>
        <w:numPr>
          <w:ilvl w:val="0"/>
          <w:numId w:val="12"/>
        </w:numPr>
        <w:tabs>
          <w:tab w:val="left" w:pos="544"/>
        </w:tabs>
        <w:spacing w:after="0" w:line="240" w:lineRule="auto"/>
        <w:ind w:left="720" w:hanging="43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E73">
        <w:rPr>
          <w:rFonts w:ascii="Times New Roman" w:hAnsi="Times New Roman" w:cs="Times New Roman"/>
          <w:sz w:val="24"/>
          <w:szCs w:val="24"/>
          <w:lang w:val="ru-RU"/>
        </w:rPr>
        <w:t>развивать интеллектуальную самостоятельность учащихся, формировать навыки самоконтроля в процессе освоения способов деятельности;</w:t>
      </w:r>
    </w:p>
    <w:p w:rsidR="00F81E73" w:rsidRPr="00F81E73" w:rsidRDefault="00F81E73" w:rsidP="00F81E73">
      <w:pPr>
        <w:numPr>
          <w:ilvl w:val="0"/>
          <w:numId w:val="12"/>
        </w:numPr>
        <w:spacing w:after="0" w:line="240" w:lineRule="auto"/>
        <w:ind w:left="720" w:hanging="436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ru-RU"/>
        </w:rPr>
      </w:pPr>
      <w:r w:rsidRPr="00F81E7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ru-RU"/>
        </w:rPr>
        <w:t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</w:t>
      </w:r>
      <w:r w:rsidRPr="00F81E73">
        <w:rPr>
          <w:rFonts w:ascii="Times New Roman" w:hAnsi="Times New Roman" w:cs="Times New Roman"/>
          <w:sz w:val="24"/>
          <w:szCs w:val="24"/>
          <w:lang w:val="ru-RU"/>
        </w:rPr>
        <w:t xml:space="preserve">просмотрового/поискового, ознакомительного, изучающего/углублённого) </w:t>
      </w:r>
      <w:r w:rsidRPr="00F81E7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ru-RU"/>
        </w:rPr>
        <w:t xml:space="preserve">в работе с книгой и текстом как единицей информации; </w:t>
      </w:r>
    </w:p>
    <w:p w:rsidR="00F81E73" w:rsidRPr="00F81E73" w:rsidRDefault="00F81E73" w:rsidP="00F81E73">
      <w:pPr>
        <w:numPr>
          <w:ilvl w:val="0"/>
          <w:numId w:val="12"/>
        </w:numPr>
        <w:spacing w:after="0" w:line="240" w:lineRule="auto"/>
        <w:ind w:left="720" w:hanging="43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E73">
        <w:rPr>
          <w:rFonts w:ascii="Times New Roman" w:hAnsi="Times New Roman" w:cs="Times New Roman"/>
          <w:sz w:val="24"/>
          <w:szCs w:val="24"/>
          <w:lang w:val="ru-RU"/>
        </w:rPr>
        <w:t xml:space="preserve">учить использовать навыки чтения для поиска, извлечения, понимания, интерпретации и рефлексивной оценки информации </w:t>
      </w:r>
      <w:r w:rsidRPr="00F81E73">
        <w:rPr>
          <w:rFonts w:ascii="Times New Roman" w:hAnsi="Times New Roman" w:cs="Times New Roman"/>
          <w:b/>
          <w:sz w:val="24"/>
          <w:szCs w:val="24"/>
          <w:lang w:val="ru-RU"/>
        </w:rPr>
        <w:t>на основе</w:t>
      </w:r>
    </w:p>
    <w:p w:rsidR="00F81E73" w:rsidRPr="00F81E73" w:rsidRDefault="00F81E73" w:rsidP="00F81E73">
      <w:pPr>
        <w:numPr>
          <w:ilvl w:val="0"/>
          <w:numId w:val="13"/>
        </w:numPr>
        <w:spacing w:line="24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E73">
        <w:rPr>
          <w:rFonts w:ascii="Times New Roman" w:hAnsi="Times New Roman" w:cs="Times New Roman"/>
          <w:sz w:val="24"/>
          <w:szCs w:val="24"/>
          <w:lang w:val="ru-RU"/>
        </w:rPr>
        <w:t>углубления базовых знаний по теории текста;</w:t>
      </w:r>
    </w:p>
    <w:p w:rsidR="00F81E73" w:rsidRPr="00F81E73" w:rsidRDefault="00F81E73" w:rsidP="00F81E73">
      <w:pPr>
        <w:numPr>
          <w:ilvl w:val="0"/>
          <w:numId w:val="13"/>
        </w:numPr>
        <w:spacing w:line="24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E73">
        <w:rPr>
          <w:rFonts w:ascii="Times New Roman" w:hAnsi="Times New Roman" w:cs="Times New Roman"/>
          <w:sz w:val="24"/>
          <w:szCs w:val="24"/>
          <w:lang w:val="ru-RU"/>
        </w:rPr>
        <w:t>использования приёмов поиска и извлечения информации в тексте;</w:t>
      </w:r>
    </w:p>
    <w:p w:rsidR="00F81E73" w:rsidRPr="00F81E73" w:rsidRDefault="00F81E73" w:rsidP="00F81E73">
      <w:pPr>
        <w:numPr>
          <w:ilvl w:val="0"/>
          <w:numId w:val="13"/>
        </w:numPr>
        <w:spacing w:line="24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E73">
        <w:rPr>
          <w:rFonts w:ascii="Times New Roman" w:hAnsi="Times New Roman" w:cs="Times New Roman"/>
          <w:sz w:val="24"/>
          <w:szCs w:val="24"/>
          <w:lang w:val="ru-RU"/>
        </w:rPr>
        <w:t>использования приёмов смыслового анализа и интерпретации текстов разных стилей и жанров, соответствующих возрасту учащихся;</w:t>
      </w:r>
    </w:p>
    <w:p w:rsidR="00F81E73" w:rsidRPr="00F81E73" w:rsidRDefault="00F81E73" w:rsidP="00F81E73">
      <w:pPr>
        <w:numPr>
          <w:ilvl w:val="0"/>
          <w:numId w:val="13"/>
        </w:numPr>
        <w:spacing w:line="24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E73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использования приёмов обработки информации в зависимости от цели её дальнейшего использования; </w:t>
      </w:r>
    </w:p>
    <w:p w:rsidR="00F81E73" w:rsidRPr="00F81E73" w:rsidRDefault="00F81E73" w:rsidP="00F81E73">
      <w:pPr>
        <w:numPr>
          <w:ilvl w:val="0"/>
          <w:numId w:val="13"/>
        </w:numPr>
        <w:spacing w:line="24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E73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использования приёмов организации рефлексивной деятельности после чтения и осмысления текстов. </w:t>
      </w:r>
    </w:p>
    <w:p w:rsidR="00F81E73" w:rsidRPr="00F81E73" w:rsidRDefault="00F81E73" w:rsidP="00F81E73">
      <w:pPr>
        <w:tabs>
          <w:tab w:val="left" w:pos="640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1E7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81E73" w:rsidRPr="00F81E73" w:rsidRDefault="00F81E73" w:rsidP="00F81E73">
      <w:pPr>
        <w:tabs>
          <w:tab w:val="left" w:pos="741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F81E73">
        <w:rPr>
          <w:rFonts w:ascii="Times New Roman" w:hAnsi="Times New Roman" w:cs="Times New Roman"/>
          <w:b/>
          <w:sz w:val="24"/>
          <w:lang w:val="ru-RU"/>
        </w:rPr>
        <w:t>Место курса «Смысловое чтение» в учебном плане</w:t>
      </w:r>
      <w:r w:rsidRPr="00F81E73">
        <w:rPr>
          <w:rFonts w:ascii="Times New Roman" w:hAnsi="Times New Roman" w:cs="Times New Roman"/>
          <w:b/>
          <w:sz w:val="24"/>
          <w:lang w:val="ru-RU"/>
        </w:rPr>
        <w:tab/>
      </w:r>
    </w:p>
    <w:p w:rsidR="00862C34" w:rsidRDefault="00F81E73" w:rsidP="00F81E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F81E73">
        <w:rPr>
          <w:rFonts w:ascii="Times New Roman" w:hAnsi="Times New Roman" w:cs="Times New Roman"/>
          <w:sz w:val="24"/>
          <w:lang w:val="ru-RU"/>
        </w:rPr>
        <w:t>Данная программа направлена на изучение курса «Смысловое чтение» в 5  классе</w:t>
      </w:r>
      <w:proofErr w:type="gramStart"/>
      <w:r w:rsidRPr="00F81E73">
        <w:rPr>
          <w:rFonts w:ascii="Times New Roman" w:hAnsi="Times New Roman" w:cs="Times New Roman"/>
          <w:sz w:val="24"/>
          <w:lang w:val="ru-RU"/>
        </w:rPr>
        <w:t xml:space="preserve"> .</w:t>
      </w:r>
      <w:proofErr w:type="gramEnd"/>
      <w:r w:rsidRPr="00F81E73">
        <w:rPr>
          <w:rFonts w:ascii="Times New Roman" w:hAnsi="Times New Roman" w:cs="Times New Roman"/>
          <w:sz w:val="24"/>
          <w:lang w:val="ru-RU"/>
        </w:rPr>
        <w:t xml:space="preserve">         </w:t>
      </w:r>
    </w:p>
    <w:p w:rsidR="00F81E73" w:rsidRPr="00F81E73" w:rsidRDefault="00F81E73" w:rsidP="00F81E73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lang w:val="ru-RU"/>
        </w:rPr>
      </w:pPr>
      <w:r w:rsidRPr="00F81E73">
        <w:rPr>
          <w:rFonts w:ascii="Times New Roman" w:hAnsi="Times New Roman" w:cs="Times New Roman"/>
          <w:sz w:val="24"/>
          <w:lang w:val="ru-RU"/>
        </w:rPr>
        <w:t xml:space="preserve">  В целях реализации настоящей программы на изучение курса на уровне основного общего образования отводится 34 часа (1 час в неделю)</w:t>
      </w:r>
    </w:p>
    <w:p w:rsidR="005544C1" w:rsidRPr="000609E5" w:rsidRDefault="005544C1">
      <w:pPr>
        <w:rPr>
          <w:lang w:val="ru-RU"/>
        </w:rPr>
        <w:sectPr w:rsidR="005544C1" w:rsidRPr="000609E5">
          <w:pgSz w:w="11900" w:h="16840"/>
          <w:pgMar w:top="298" w:right="868" w:bottom="1440" w:left="738" w:header="720" w:footer="720" w:gutter="0"/>
          <w:cols w:space="720" w:equalWidth="0">
            <w:col w:w="10294" w:space="0"/>
          </w:cols>
          <w:docGrid w:linePitch="360"/>
        </w:sectPr>
      </w:pPr>
    </w:p>
    <w:p w:rsidR="005544C1" w:rsidRPr="000609E5" w:rsidRDefault="005544C1">
      <w:pPr>
        <w:autoSpaceDE w:val="0"/>
        <w:autoSpaceDN w:val="0"/>
        <w:spacing w:after="78" w:line="220" w:lineRule="exact"/>
        <w:rPr>
          <w:lang w:val="ru-RU"/>
        </w:rPr>
      </w:pPr>
    </w:p>
    <w:p w:rsidR="005544C1" w:rsidRPr="000609E5" w:rsidRDefault="00EE78F4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        </w:t>
      </w:r>
      <w:r w:rsidR="00161DD7"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5544C1" w:rsidRPr="000609E5" w:rsidRDefault="00161DD7">
      <w:pPr>
        <w:autoSpaceDE w:val="0"/>
        <w:autoSpaceDN w:val="0"/>
        <w:spacing w:before="466" w:after="0"/>
        <w:ind w:right="144"/>
        <w:rPr>
          <w:lang w:val="ru-RU"/>
        </w:rPr>
      </w:pP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Россия — Родина моя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Преданья старины глубокой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i/>
          <w:color w:val="000000"/>
          <w:sz w:val="24"/>
          <w:lang w:val="ru-RU"/>
        </w:rPr>
        <w:t>Малые жанры фольклора: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пословицы и поговорки о Родине, России, русском народе (не менее пяти произведений).</w:t>
      </w:r>
    </w:p>
    <w:p w:rsidR="005544C1" w:rsidRPr="000609E5" w:rsidRDefault="00161DD7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609E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народные и литературные сказки 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(не менее двух произведений). Например: «Лиса и медведь» (русская народная сказка), К. Г. Паустовский «Дремучий медведь».</w:t>
      </w:r>
    </w:p>
    <w:p w:rsidR="005544C1" w:rsidRPr="000609E5" w:rsidRDefault="00161DD7">
      <w:pPr>
        <w:autoSpaceDE w:val="0"/>
        <w:autoSpaceDN w:val="0"/>
        <w:spacing w:before="408" w:after="0" w:line="281" w:lineRule="auto"/>
        <w:ind w:right="432"/>
        <w:rPr>
          <w:lang w:val="ru-RU"/>
        </w:rPr>
      </w:pP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Города земли русской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Москва в произведениях русских писателей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Например: А. С. Пушкин «На тихих берегах Москвы…», М. Ю. Лермонтов «Москва, Москва!.. люблю тебя как сын…», Л. Н. Мартынов «Красные ворота» и др. </w:t>
      </w: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>А. П. Чехов.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 «В Москве на Трубной площади».</w:t>
      </w:r>
    </w:p>
    <w:p w:rsidR="005544C1" w:rsidRPr="000609E5" w:rsidRDefault="00161DD7">
      <w:pPr>
        <w:autoSpaceDE w:val="0"/>
        <w:autoSpaceDN w:val="0"/>
        <w:spacing w:before="406" w:after="0"/>
        <w:ind w:right="144"/>
        <w:rPr>
          <w:lang w:val="ru-RU"/>
        </w:rPr>
      </w:pP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Родные просторы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Русский лес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(не менее двух). Например: А. В. Кольцов «Лес», В. А. Рождественский «Берёза», В. А. Солоухин «Седьмую ночь без перерыва…» и др.</w:t>
      </w:r>
    </w:p>
    <w:p w:rsidR="005544C1" w:rsidRPr="000609E5" w:rsidRDefault="00161DD7">
      <w:pPr>
        <w:autoSpaceDE w:val="0"/>
        <w:autoSpaceDN w:val="0"/>
        <w:spacing w:before="70" w:after="0" w:line="230" w:lineRule="auto"/>
        <w:rPr>
          <w:lang w:val="ru-RU"/>
        </w:rPr>
      </w:pP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>И. С. Соколов-Микитов.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 «Русский лес».</w:t>
      </w:r>
    </w:p>
    <w:p w:rsidR="005544C1" w:rsidRPr="000609E5" w:rsidRDefault="00161DD7">
      <w:pPr>
        <w:autoSpaceDE w:val="0"/>
        <w:autoSpaceDN w:val="0"/>
        <w:spacing w:before="742" w:after="0" w:line="281" w:lineRule="auto"/>
        <w:ind w:right="144"/>
        <w:rPr>
          <w:lang w:val="ru-RU"/>
        </w:rPr>
      </w:pP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Русские традиции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Праздники русского мира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Рождество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(не менее двух). Например: Б. Л. Пастернак «Рождественская звезда» (фрагмент), В. Д. Берестов «Перед Рождеством» и др.</w:t>
      </w:r>
    </w:p>
    <w:p w:rsidR="005544C1" w:rsidRPr="000609E5" w:rsidRDefault="00161DD7">
      <w:pPr>
        <w:autoSpaceDE w:val="0"/>
        <w:autoSpaceDN w:val="0"/>
        <w:spacing w:before="70" w:after="0" w:line="230" w:lineRule="auto"/>
        <w:rPr>
          <w:lang w:val="ru-RU"/>
        </w:rPr>
      </w:pP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>А. И. Куприн.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 «Бедный принц».</w:t>
      </w:r>
    </w:p>
    <w:p w:rsidR="005544C1" w:rsidRPr="000609E5" w:rsidRDefault="00161DD7">
      <w:pPr>
        <w:autoSpaceDE w:val="0"/>
        <w:autoSpaceDN w:val="0"/>
        <w:spacing w:before="70" w:after="0" w:line="230" w:lineRule="auto"/>
        <w:rPr>
          <w:lang w:val="ru-RU"/>
        </w:rPr>
      </w:pP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Н. Д. </w:t>
      </w:r>
      <w:proofErr w:type="spellStart"/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>Телешов</w:t>
      </w:r>
      <w:proofErr w:type="spellEnd"/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 «Ёлка </w:t>
      </w:r>
      <w:proofErr w:type="spellStart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Митрича</w:t>
      </w:r>
      <w:proofErr w:type="spellEnd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».</w:t>
      </w:r>
    </w:p>
    <w:p w:rsidR="005544C1" w:rsidRPr="000609E5" w:rsidRDefault="00161DD7">
      <w:pPr>
        <w:autoSpaceDE w:val="0"/>
        <w:autoSpaceDN w:val="0"/>
        <w:spacing w:before="406" w:after="0" w:line="278" w:lineRule="auto"/>
        <w:ind w:right="2160"/>
        <w:rPr>
          <w:lang w:val="ru-RU"/>
        </w:rPr>
      </w:pP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Тепло родного дома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Семейные ценности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И. А. Крылов. 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Басни (одно произведение по выбору). Например: «Дерево» и др. </w:t>
      </w: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И. А. Бунин. 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«Снежный бык».</w:t>
      </w:r>
    </w:p>
    <w:p w:rsidR="005544C1" w:rsidRPr="000609E5" w:rsidRDefault="00161DD7">
      <w:pPr>
        <w:autoSpaceDE w:val="0"/>
        <w:autoSpaceDN w:val="0"/>
        <w:spacing w:before="70" w:after="0" w:line="230" w:lineRule="auto"/>
        <w:rPr>
          <w:lang w:val="ru-RU"/>
        </w:rPr>
      </w:pP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И. Белов. 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«Скворцы».</w:t>
      </w:r>
    </w:p>
    <w:p w:rsidR="005544C1" w:rsidRPr="000609E5" w:rsidRDefault="00161DD7">
      <w:pPr>
        <w:autoSpaceDE w:val="0"/>
        <w:autoSpaceDN w:val="0"/>
        <w:spacing w:before="742" w:after="0" w:line="281" w:lineRule="auto"/>
        <w:ind w:right="720"/>
        <w:rPr>
          <w:lang w:val="ru-RU"/>
        </w:rPr>
      </w:pP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3. Русский характер — русская душа</w:t>
      </w:r>
      <w:proofErr w:type="gramStart"/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>Н</w:t>
      </w:r>
      <w:proofErr w:type="gramEnd"/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 до ордена — была бы Родина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Отечественная война 1812 года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(не менее двух). Например: Ф. Н. Глинка «Авангардная песнь», Д. В. Давыдо</w:t>
      </w:r>
      <w:proofErr w:type="gramStart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в«</w:t>
      </w:r>
      <w:proofErr w:type="gramEnd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Партизан» (отрывок) и др.</w:t>
      </w:r>
    </w:p>
    <w:p w:rsidR="005544C1" w:rsidRPr="000609E5" w:rsidRDefault="00161DD7">
      <w:pPr>
        <w:autoSpaceDE w:val="0"/>
        <w:autoSpaceDN w:val="0"/>
        <w:spacing w:before="406" w:after="0" w:line="271" w:lineRule="auto"/>
        <w:ind w:right="3168"/>
        <w:rPr>
          <w:lang w:val="ru-RU"/>
        </w:rPr>
      </w:pP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Загадки русской души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Парадоксы русского характера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>К. Г. Паустовский.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 «Похождения жука-носорога» (солдатская сказка).</w:t>
      </w:r>
    </w:p>
    <w:p w:rsidR="005544C1" w:rsidRPr="000609E5" w:rsidRDefault="005544C1">
      <w:pPr>
        <w:rPr>
          <w:lang w:val="ru-RU"/>
        </w:rPr>
        <w:sectPr w:rsidR="005544C1" w:rsidRPr="000609E5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544C1" w:rsidRPr="000609E5" w:rsidRDefault="005544C1">
      <w:pPr>
        <w:autoSpaceDE w:val="0"/>
        <w:autoSpaceDN w:val="0"/>
        <w:spacing w:after="66" w:line="220" w:lineRule="exact"/>
        <w:rPr>
          <w:lang w:val="ru-RU"/>
        </w:rPr>
      </w:pPr>
    </w:p>
    <w:p w:rsidR="005544C1" w:rsidRPr="000609E5" w:rsidRDefault="00161DD7">
      <w:pPr>
        <w:autoSpaceDE w:val="0"/>
        <w:autoSpaceDN w:val="0"/>
        <w:spacing w:after="0" w:line="230" w:lineRule="auto"/>
        <w:rPr>
          <w:lang w:val="ru-RU"/>
        </w:rPr>
      </w:pP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>Ю. Я. Яковлев.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 «Сыновья </w:t>
      </w:r>
      <w:proofErr w:type="spellStart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Пешеходова</w:t>
      </w:r>
      <w:proofErr w:type="spellEnd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».</w:t>
      </w:r>
    </w:p>
    <w:p w:rsidR="005544C1" w:rsidRPr="000609E5" w:rsidRDefault="00161DD7">
      <w:pPr>
        <w:autoSpaceDE w:val="0"/>
        <w:autoSpaceDN w:val="0"/>
        <w:spacing w:before="406" w:after="0"/>
        <w:ind w:right="5184"/>
        <w:rPr>
          <w:lang w:val="ru-RU"/>
        </w:rPr>
      </w:pP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 ваших ровесниках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Школьные контрольные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>К. И. Чуковский.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 «Серебряный герб» (фрагмент).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А. </w:t>
      </w:r>
      <w:proofErr w:type="spellStart"/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>Гиваргизов</w:t>
      </w:r>
      <w:proofErr w:type="spellEnd"/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«Контрольный диктант».</w:t>
      </w:r>
    </w:p>
    <w:p w:rsidR="005544C1" w:rsidRPr="000609E5" w:rsidRDefault="00161DD7">
      <w:pPr>
        <w:autoSpaceDE w:val="0"/>
        <w:autoSpaceDN w:val="0"/>
        <w:spacing w:before="406" w:after="0"/>
        <w:rPr>
          <w:lang w:val="ru-RU"/>
        </w:rPr>
      </w:pP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Лишь слову жизнь дана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Родной язык, родная речь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 (не  менее  двух).  Например:  И.  А.  Бунин «Слово», В. Г. </w:t>
      </w:r>
      <w:proofErr w:type="spellStart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Гордейчев</w:t>
      </w:r>
      <w:proofErr w:type="spellEnd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 «Родная речь</w:t>
      </w:r>
      <w:proofErr w:type="gramStart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»и</w:t>
      </w:r>
      <w:proofErr w:type="gramEnd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 др.</w:t>
      </w:r>
    </w:p>
    <w:p w:rsidR="005544C1" w:rsidRPr="000609E5" w:rsidRDefault="005544C1">
      <w:pPr>
        <w:rPr>
          <w:lang w:val="ru-RU"/>
        </w:rPr>
        <w:sectPr w:rsidR="005544C1" w:rsidRPr="000609E5">
          <w:pgSz w:w="11900" w:h="16840"/>
          <w:pgMar w:top="286" w:right="806" w:bottom="1440" w:left="666" w:header="720" w:footer="720" w:gutter="0"/>
          <w:cols w:space="720" w:equalWidth="0">
            <w:col w:w="10428" w:space="0"/>
          </w:cols>
          <w:docGrid w:linePitch="360"/>
        </w:sectPr>
      </w:pPr>
    </w:p>
    <w:p w:rsidR="005544C1" w:rsidRPr="000609E5" w:rsidRDefault="005544C1">
      <w:pPr>
        <w:autoSpaceDE w:val="0"/>
        <w:autoSpaceDN w:val="0"/>
        <w:spacing w:after="78" w:line="220" w:lineRule="exact"/>
        <w:rPr>
          <w:lang w:val="ru-RU"/>
        </w:rPr>
      </w:pPr>
    </w:p>
    <w:p w:rsidR="005544C1" w:rsidRPr="000609E5" w:rsidRDefault="00EE78F4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</w:t>
      </w:r>
      <w:r w:rsidR="00161DD7"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5544C1" w:rsidRPr="000609E5" w:rsidRDefault="00161DD7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0609E5">
        <w:rPr>
          <w:lang w:val="ru-RU"/>
        </w:rPr>
        <w:tab/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Изучение учебного предм</w:t>
      </w:r>
      <w:r w:rsidR="00EE78F4">
        <w:rPr>
          <w:rFonts w:ascii="Times New Roman" w:eastAsia="Times New Roman" w:hAnsi="Times New Roman"/>
          <w:color w:val="000000"/>
          <w:sz w:val="24"/>
          <w:lang w:val="ru-RU"/>
        </w:rPr>
        <w:t>ета «Смысловое   чтение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» в 5 классе направлено на достижение </w:t>
      </w:r>
      <w:proofErr w:type="gramStart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 следующих личностных, </w:t>
      </w:r>
      <w:proofErr w:type="spellStart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результатов.</w:t>
      </w:r>
    </w:p>
    <w:p w:rsidR="005544C1" w:rsidRPr="000609E5" w:rsidRDefault="00EE78F4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  </w:t>
      </w:r>
      <w:r w:rsidR="00161DD7"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5544C1" w:rsidRPr="000609E5" w:rsidRDefault="00161DD7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предмету «Родная литература (русская)»на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 </w:t>
      </w:r>
    </w:p>
    <w:p w:rsidR="005544C1" w:rsidRPr="000609E5" w:rsidRDefault="00161DD7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по предмету «Родная литература (русская)</w:t>
      </w:r>
      <w:proofErr w:type="gramStart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»н</w:t>
      </w:r>
      <w:proofErr w:type="gramEnd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а уровне основного общего образования должны отражать готовность обучающихся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5544C1" w:rsidRPr="000609E5" w:rsidRDefault="00161DD7">
      <w:pPr>
        <w:autoSpaceDE w:val="0"/>
        <w:autoSpaceDN w:val="0"/>
        <w:spacing w:before="190" w:after="0" w:line="230" w:lineRule="auto"/>
        <w:ind w:left="480"/>
        <w:rPr>
          <w:lang w:val="ru-RU"/>
        </w:rPr>
      </w:pPr>
      <w:r w:rsidRPr="000609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</w:p>
    <w:p w:rsidR="005544C1" w:rsidRPr="000609E5" w:rsidRDefault="00161DD7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544C1" w:rsidRPr="000609E5" w:rsidRDefault="00161DD7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5544C1" w:rsidRPr="000609E5" w:rsidRDefault="00161DD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экстремизма, дискриминации;</w:t>
      </w:r>
    </w:p>
    <w:p w:rsidR="005544C1" w:rsidRPr="000609E5" w:rsidRDefault="00161DD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понимание роли различных социальных институтов в жизни человека;</w:t>
      </w:r>
    </w:p>
    <w:p w:rsidR="005544C1" w:rsidRPr="000609E5" w:rsidRDefault="00161DD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5544C1" w:rsidRPr="000609E5" w:rsidRDefault="00161DD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 способах противодействия коррупции;</w:t>
      </w:r>
    </w:p>
    <w:p w:rsidR="005544C1" w:rsidRPr="000609E5" w:rsidRDefault="00161DD7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544C1" w:rsidRPr="000609E5" w:rsidRDefault="00161DD7">
      <w:pPr>
        <w:autoSpaceDE w:val="0"/>
        <w:autoSpaceDN w:val="0"/>
        <w:spacing w:before="192" w:after="0" w:line="262" w:lineRule="auto"/>
        <w:ind w:left="420" w:right="1152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гуманитарной деятельности (</w:t>
      </w:r>
      <w:proofErr w:type="spellStart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ней);</w:t>
      </w:r>
    </w:p>
    <w:p w:rsidR="005544C1" w:rsidRPr="000609E5" w:rsidRDefault="00161DD7">
      <w:pPr>
        <w:autoSpaceDE w:val="0"/>
        <w:autoSpaceDN w:val="0"/>
        <w:spacing w:before="298" w:after="0" w:line="230" w:lineRule="auto"/>
        <w:ind w:left="420"/>
        <w:rPr>
          <w:lang w:val="ru-RU"/>
        </w:rPr>
      </w:pPr>
      <w:r w:rsidRPr="000609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Патриотического воспитания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</w:p>
    <w:p w:rsidR="005544C1" w:rsidRPr="000609E5" w:rsidRDefault="00161DD7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российской гражданской идентичности в поликультурном и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5544C1" w:rsidRPr="000609E5" w:rsidRDefault="00161DD7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5544C1" w:rsidRPr="000609E5" w:rsidRDefault="00161DD7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544C1" w:rsidRPr="000609E5" w:rsidRDefault="00161DD7">
      <w:pPr>
        <w:autoSpaceDE w:val="0"/>
        <w:autoSpaceDN w:val="0"/>
        <w:spacing w:before="298" w:after="0" w:line="230" w:lineRule="auto"/>
        <w:ind w:left="420"/>
        <w:rPr>
          <w:lang w:val="ru-RU"/>
        </w:rPr>
      </w:pPr>
      <w:r w:rsidRPr="000609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Духовно-нравственного воспитания:</w:t>
      </w:r>
    </w:p>
    <w:p w:rsidR="005544C1" w:rsidRPr="000609E5" w:rsidRDefault="00161DD7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моральные ценности и нормы в ситуациях нравственного выбора;</w:t>
      </w:r>
    </w:p>
    <w:p w:rsidR="005544C1" w:rsidRPr="000609E5" w:rsidRDefault="005544C1">
      <w:pPr>
        <w:rPr>
          <w:lang w:val="ru-RU"/>
        </w:rPr>
        <w:sectPr w:rsidR="005544C1" w:rsidRPr="000609E5">
          <w:pgSz w:w="11900" w:h="16840"/>
          <w:pgMar w:top="298" w:right="650" w:bottom="3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544C1" w:rsidRPr="000609E5" w:rsidRDefault="005544C1">
      <w:pPr>
        <w:autoSpaceDE w:val="0"/>
        <w:autoSpaceDN w:val="0"/>
        <w:spacing w:after="114" w:line="220" w:lineRule="exact"/>
        <w:rPr>
          <w:lang w:val="ru-RU"/>
        </w:rPr>
      </w:pPr>
    </w:p>
    <w:p w:rsidR="005544C1" w:rsidRPr="000609E5" w:rsidRDefault="00161DD7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544C1" w:rsidRPr="000609E5" w:rsidRDefault="00161DD7">
      <w:pPr>
        <w:autoSpaceDE w:val="0"/>
        <w:autoSpaceDN w:val="0"/>
        <w:spacing w:before="190" w:after="0" w:line="262" w:lineRule="auto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544C1" w:rsidRPr="000609E5" w:rsidRDefault="00161DD7">
      <w:pPr>
        <w:autoSpaceDE w:val="0"/>
        <w:autoSpaceDN w:val="0"/>
        <w:spacing w:before="298" w:after="0" w:line="230" w:lineRule="auto"/>
        <w:rPr>
          <w:lang w:val="ru-RU"/>
        </w:rPr>
      </w:pPr>
      <w:r w:rsidRPr="000609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Эстетического воспитания:</w:t>
      </w:r>
    </w:p>
    <w:p w:rsidR="005544C1" w:rsidRPr="000609E5" w:rsidRDefault="00161DD7">
      <w:pPr>
        <w:autoSpaceDE w:val="0"/>
        <w:autoSpaceDN w:val="0"/>
        <w:spacing w:before="178" w:after="0" w:line="262" w:lineRule="auto"/>
        <w:ind w:right="864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 w:rsidR="005544C1" w:rsidRPr="000609E5" w:rsidRDefault="00161DD7">
      <w:pPr>
        <w:autoSpaceDE w:val="0"/>
        <w:autoSpaceDN w:val="0"/>
        <w:spacing w:before="190" w:after="0" w:line="262" w:lineRule="auto"/>
        <w:ind w:right="1728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художественной культуры как средства коммуникации и самовыражения; </w:t>
      </w:r>
    </w:p>
    <w:p w:rsidR="005544C1" w:rsidRPr="000609E5" w:rsidRDefault="00161DD7">
      <w:pPr>
        <w:autoSpaceDE w:val="0"/>
        <w:autoSpaceDN w:val="0"/>
        <w:spacing w:before="192" w:after="0" w:line="262" w:lineRule="auto"/>
        <w:ind w:right="432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5544C1" w:rsidRPr="000609E5" w:rsidRDefault="00161DD7">
      <w:pPr>
        <w:autoSpaceDE w:val="0"/>
        <w:autoSpaceDN w:val="0"/>
        <w:spacing w:before="190" w:after="0" w:line="230" w:lineRule="auto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самовыражению в разных видах искусства;</w:t>
      </w:r>
    </w:p>
    <w:p w:rsidR="005544C1" w:rsidRPr="000609E5" w:rsidRDefault="00161DD7">
      <w:pPr>
        <w:autoSpaceDE w:val="0"/>
        <w:autoSpaceDN w:val="0"/>
        <w:spacing w:before="298" w:after="0" w:line="230" w:lineRule="auto"/>
        <w:jc w:val="center"/>
        <w:rPr>
          <w:lang w:val="ru-RU"/>
        </w:rPr>
      </w:pPr>
      <w:r w:rsidRPr="000609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Физического воспитания, формирования культуры здоровья и эмоционального благополучия:</w:t>
      </w:r>
    </w:p>
    <w:p w:rsidR="005544C1" w:rsidRPr="000609E5" w:rsidRDefault="00161DD7">
      <w:pPr>
        <w:autoSpaceDE w:val="0"/>
        <w:autoSpaceDN w:val="0"/>
        <w:spacing w:before="178" w:after="0" w:line="230" w:lineRule="auto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жизни; </w:t>
      </w:r>
    </w:p>
    <w:p w:rsidR="005544C1" w:rsidRPr="000609E5" w:rsidRDefault="00161DD7">
      <w:pPr>
        <w:autoSpaceDE w:val="0"/>
        <w:autoSpaceDN w:val="0"/>
        <w:spacing w:before="190" w:after="0" w:line="271" w:lineRule="auto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5544C1" w:rsidRPr="000609E5" w:rsidRDefault="00161DD7">
      <w:pPr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5544C1" w:rsidRPr="000609E5" w:rsidRDefault="00161DD7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безопасности, в том числе навыков безопасного поведения в </w:t>
      </w:r>
      <w:proofErr w:type="gramStart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интернет-среде</w:t>
      </w:r>
      <w:proofErr w:type="gramEnd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5544C1" w:rsidRPr="000609E5" w:rsidRDefault="00161DD7">
      <w:pPr>
        <w:autoSpaceDE w:val="0"/>
        <w:autoSpaceDN w:val="0"/>
        <w:spacing w:before="190" w:after="0" w:line="271" w:lineRule="auto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адаптироваться к стрессовым ситуациям и меняющимся социальным,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информационным и природным условиям, в том числе осмысляя собственный опыт и выстраивая дальнейшие цели;</w:t>
      </w:r>
    </w:p>
    <w:p w:rsidR="005544C1" w:rsidRPr="000609E5" w:rsidRDefault="00161DD7">
      <w:pPr>
        <w:autoSpaceDE w:val="0"/>
        <w:autoSpaceDN w:val="0"/>
        <w:spacing w:before="190" w:after="0" w:line="230" w:lineRule="auto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</w:t>
      </w:r>
      <w:proofErr w:type="gramStart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принимать себя и других, не осуждая</w:t>
      </w:r>
      <w:proofErr w:type="gramEnd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5544C1" w:rsidRPr="000609E5" w:rsidRDefault="00161DD7">
      <w:pPr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умение осознавать эмоциональное состояние себя и других, умение управлять собственным эмоциональным состоянием;</w:t>
      </w:r>
    </w:p>
    <w:p w:rsidR="005544C1" w:rsidRPr="000609E5" w:rsidRDefault="00161DD7">
      <w:pPr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spellStart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человека; </w:t>
      </w:r>
    </w:p>
    <w:p w:rsidR="005544C1" w:rsidRPr="000609E5" w:rsidRDefault="00161DD7">
      <w:pPr>
        <w:autoSpaceDE w:val="0"/>
        <w:autoSpaceDN w:val="0"/>
        <w:spacing w:before="298" w:after="0" w:line="230" w:lineRule="auto"/>
        <w:rPr>
          <w:lang w:val="ru-RU"/>
        </w:rPr>
      </w:pPr>
      <w:r w:rsidRPr="000609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Трудового воспитания:</w:t>
      </w:r>
    </w:p>
    <w:p w:rsidR="005544C1" w:rsidRPr="000609E5" w:rsidRDefault="00161DD7">
      <w:pPr>
        <w:autoSpaceDE w:val="0"/>
        <w:autoSpaceDN w:val="0"/>
        <w:spacing w:before="178" w:after="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установка на активное участие в решении практических задач (в рамках семьи,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544C1" w:rsidRPr="000609E5" w:rsidRDefault="00161DD7">
      <w:pPr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5544C1" w:rsidRPr="000609E5" w:rsidRDefault="00161DD7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5544C1" w:rsidRPr="000609E5" w:rsidRDefault="005544C1">
      <w:pPr>
        <w:rPr>
          <w:lang w:val="ru-RU"/>
        </w:rPr>
        <w:sectPr w:rsidR="005544C1" w:rsidRPr="000609E5">
          <w:pgSz w:w="11900" w:h="16840"/>
          <w:pgMar w:top="334" w:right="714" w:bottom="452" w:left="1086" w:header="720" w:footer="720" w:gutter="0"/>
          <w:cols w:space="720" w:equalWidth="0">
            <w:col w:w="10099" w:space="0"/>
          </w:cols>
          <w:docGrid w:linePitch="360"/>
        </w:sectPr>
      </w:pPr>
    </w:p>
    <w:p w:rsidR="005544C1" w:rsidRPr="000609E5" w:rsidRDefault="005544C1">
      <w:pPr>
        <w:autoSpaceDE w:val="0"/>
        <w:autoSpaceDN w:val="0"/>
        <w:spacing w:after="108" w:line="220" w:lineRule="exact"/>
        <w:rPr>
          <w:lang w:val="ru-RU"/>
        </w:rPr>
      </w:pPr>
    </w:p>
    <w:p w:rsidR="005544C1" w:rsidRPr="000609E5" w:rsidRDefault="00161DD7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адаптироваться в профессиональной среде; </w:t>
      </w:r>
    </w:p>
    <w:p w:rsidR="005544C1" w:rsidRPr="000609E5" w:rsidRDefault="00161DD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уважение к труду и результатам трудовой деятельности; </w:t>
      </w:r>
    </w:p>
    <w:p w:rsidR="005544C1" w:rsidRPr="000609E5" w:rsidRDefault="00161DD7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:rsidR="005544C1" w:rsidRPr="000609E5" w:rsidRDefault="00161DD7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0609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Экологического воспитания:</w:t>
      </w:r>
    </w:p>
    <w:p w:rsidR="005544C1" w:rsidRPr="000609E5" w:rsidRDefault="00161DD7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5544C1" w:rsidRPr="000609E5" w:rsidRDefault="00161DD7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повышение уровня экологической культуры, осознание глобального характера экологических проблем и путей их решения; </w:t>
      </w:r>
    </w:p>
    <w:p w:rsidR="005544C1" w:rsidRPr="000609E5" w:rsidRDefault="00161DD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активное неприятие действий, приносящих вред окружающей среде; </w:t>
      </w:r>
    </w:p>
    <w:p w:rsidR="005544C1" w:rsidRPr="000609E5" w:rsidRDefault="00161DD7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роли как гражданина и потребителя в условиях взаимосвязи природной, технологической и социальной среды; </w:t>
      </w:r>
    </w:p>
    <w:p w:rsidR="005544C1" w:rsidRPr="000609E5" w:rsidRDefault="00161DD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практической деятельности экологической направленности;</w:t>
      </w:r>
    </w:p>
    <w:p w:rsidR="005544C1" w:rsidRPr="000609E5" w:rsidRDefault="00161DD7">
      <w:pPr>
        <w:autoSpaceDE w:val="0"/>
        <w:autoSpaceDN w:val="0"/>
        <w:spacing w:before="178" w:after="0" w:line="230" w:lineRule="auto"/>
        <w:ind w:left="360"/>
        <w:rPr>
          <w:lang w:val="ru-RU"/>
        </w:rPr>
      </w:pPr>
      <w:r w:rsidRPr="000609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Ценности научного познания:</w:t>
      </w:r>
    </w:p>
    <w:p w:rsidR="005544C1" w:rsidRPr="000609E5" w:rsidRDefault="00161DD7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5544C1" w:rsidRPr="000609E5" w:rsidRDefault="00161DD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языковой и читательской культурой как средством познания мира; </w:t>
      </w:r>
    </w:p>
    <w:p w:rsidR="005544C1" w:rsidRPr="000609E5" w:rsidRDefault="00161DD7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индивидуального и коллективного благополучия.</w:t>
      </w:r>
    </w:p>
    <w:p w:rsidR="005544C1" w:rsidRPr="000609E5" w:rsidRDefault="00161DD7">
      <w:pPr>
        <w:tabs>
          <w:tab w:val="left" w:pos="180"/>
        </w:tabs>
        <w:autoSpaceDE w:val="0"/>
        <w:autoSpaceDN w:val="0"/>
        <w:spacing w:before="298" w:after="0" w:line="262" w:lineRule="auto"/>
        <w:ind w:right="144"/>
        <w:rPr>
          <w:lang w:val="ru-RU"/>
        </w:rPr>
      </w:pPr>
      <w:r w:rsidRPr="000609E5">
        <w:rPr>
          <w:lang w:val="ru-RU"/>
        </w:rPr>
        <w:tab/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результаты, обеспечивающие </w:t>
      </w:r>
      <w:r w:rsidRPr="000609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адаптацию обучающегося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 к изменяющимся условиям социальной и природной среды:</w:t>
      </w:r>
    </w:p>
    <w:p w:rsidR="005544C1" w:rsidRPr="000609E5" w:rsidRDefault="00161DD7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5544C1" w:rsidRPr="000609E5" w:rsidRDefault="00161DD7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обучающихся </w:t>
      </w:r>
      <w:proofErr w:type="gramStart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ко</w:t>
      </w:r>
      <w:proofErr w:type="gramEnd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взаимодействию в условиях неопределённости, открытость опыту и знаниям других;</w:t>
      </w:r>
    </w:p>
    <w:p w:rsidR="005544C1" w:rsidRPr="000609E5" w:rsidRDefault="00161DD7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действовать в условиях неопределённости, повышать уровень своей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5544C1" w:rsidRPr="000609E5" w:rsidRDefault="00161DD7">
      <w:pPr>
        <w:autoSpaceDE w:val="0"/>
        <w:autoSpaceDN w:val="0"/>
        <w:spacing w:before="190" w:after="0"/>
        <w:ind w:left="42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5544C1" w:rsidRPr="000609E5" w:rsidRDefault="00161DD7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умение оперировать основными понятиями, терминами и представлениями в области концепции устойчивого развития;</w:t>
      </w:r>
    </w:p>
    <w:p w:rsidR="005544C1" w:rsidRPr="000609E5" w:rsidRDefault="005544C1">
      <w:pPr>
        <w:rPr>
          <w:lang w:val="ru-RU"/>
        </w:rPr>
        <w:sectPr w:rsidR="005544C1" w:rsidRPr="000609E5">
          <w:pgSz w:w="11900" w:h="16840"/>
          <w:pgMar w:top="328" w:right="768" w:bottom="302" w:left="666" w:header="720" w:footer="720" w:gutter="0"/>
          <w:cols w:space="720" w:equalWidth="0">
            <w:col w:w="10466" w:space="0"/>
          </w:cols>
          <w:docGrid w:linePitch="360"/>
        </w:sectPr>
      </w:pPr>
    </w:p>
    <w:p w:rsidR="005544C1" w:rsidRPr="000609E5" w:rsidRDefault="005544C1">
      <w:pPr>
        <w:autoSpaceDE w:val="0"/>
        <w:autoSpaceDN w:val="0"/>
        <w:spacing w:after="144" w:line="220" w:lineRule="exact"/>
        <w:rPr>
          <w:lang w:val="ru-RU"/>
        </w:rPr>
      </w:pPr>
    </w:p>
    <w:p w:rsidR="005544C1" w:rsidRPr="000609E5" w:rsidRDefault="00161DD7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умениеанализировать и выявлять взаимосвязи природы, общества и экономики;</w:t>
      </w:r>
    </w:p>
    <w:p w:rsidR="005544C1" w:rsidRPr="000609E5" w:rsidRDefault="00161DD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544C1" w:rsidRPr="000609E5" w:rsidRDefault="00161DD7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proofErr w:type="gramStart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5544C1" w:rsidRPr="000609E5" w:rsidRDefault="00161DD7">
      <w:pPr>
        <w:autoSpaceDE w:val="0"/>
        <w:autoSpaceDN w:val="0"/>
        <w:spacing w:before="324" w:after="0" w:line="230" w:lineRule="auto"/>
        <w:rPr>
          <w:lang w:val="ru-RU"/>
        </w:rPr>
      </w:pP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544C1" w:rsidRPr="000609E5" w:rsidRDefault="00161DD7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универсальными учебными </w:t>
      </w: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познавательными действиями.</w:t>
      </w:r>
    </w:p>
    <w:p w:rsidR="005544C1" w:rsidRPr="000609E5" w:rsidRDefault="00161DD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609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Базовые логические действия:</w:t>
      </w:r>
    </w:p>
    <w:p w:rsidR="005544C1" w:rsidRPr="000609E5" w:rsidRDefault="00161DD7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объектов (явлений);</w:t>
      </w:r>
    </w:p>
    <w:p w:rsidR="005544C1" w:rsidRPr="000609E5" w:rsidRDefault="00161DD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классификации, основания для обобщения и сравнения, критерии проводимого анализа;</w:t>
      </w:r>
    </w:p>
    <w:p w:rsidR="005544C1" w:rsidRPr="000609E5" w:rsidRDefault="00161DD7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5544C1" w:rsidRPr="000609E5" w:rsidRDefault="00161DD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информации, данных, необходимых для решения поставленной задачи;</w:t>
      </w:r>
    </w:p>
    <w:p w:rsidR="005544C1" w:rsidRPr="000609E5" w:rsidRDefault="00161DD7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544C1" w:rsidRPr="000609E5" w:rsidRDefault="00161DD7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544C1" w:rsidRPr="000609E5" w:rsidRDefault="00161DD7">
      <w:pPr>
        <w:autoSpaceDE w:val="0"/>
        <w:autoSpaceDN w:val="0"/>
        <w:spacing w:before="178" w:after="0" w:line="230" w:lineRule="auto"/>
        <w:ind w:left="480"/>
        <w:rPr>
          <w:lang w:val="ru-RU"/>
        </w:rPr>
      </w:pPr>
      <w:r w:rsidRPr="000609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Базовые исследовательские действия:</w:t>
      </w:r>
    </w:p>
    <w:p w:rsidR="005544C1" w:rsidRPr="000609E5" w:rsidRDefault="00161DD7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</w:t>
      </w:r>
    </w:p>
    <w:p w:rsidR="005544C1" w:rsidRPr="000609E5" w:rsidRDefault="00161DD7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544C1" w:rsidRPr="000609E5" w:rsidRDefault="00161DD7">
      <w:pPr>
        <w:autoSpaceDE w:val="0"/>
        <w:autoSpaceDN w:val="0"/>
        <w:spacing w:before="192" w:after="0" w:line="262" w:lineRule="auto"/>
        <w:ind w:left="420" w:right="1296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мнение;</w:t>
      </w:r>
    </w:p>
    <w:p w:rsidR="005544C1" w:rsidRPr="000609E5" w:rsidRDefault="00161DD7">
      <w:pPr>
        <w:autoSpaceDE w:val="0"/>
        <w:autoSpaceDN w:val="0"/>
        <w:spacing w:before="190" w:after="0" w:line="271" w:lineRule="auto"/>
        <w:ind w:left="420" w:right="1008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544C1" w:rsidRPr="000609E5" w:rsidRDefault="00161DD7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оценивать на применимость и достоверность информации, полученной в ходе исследования (эксперимента);</w:t>
      </w:r>
    </w:p>
    <w:p w:rsidR="005544C1" w:rsidRPr="000609E5" w:rsidRDefault="00161DD7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5544C1" w:rsidRPr="000609E5" w:rsidRDefault="00161DD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</w:t>
      </w:r>
    </w:p>
    <w:p w:rsidR="005544C1" w:rsidRPr="000609E5" w:rsidRDefault="005544C1">
      <w:pPr>
        <w:rPr>
          <w:lang w:val="ru-RU"/>
        </w:rPr>
        <w:sectPr w:rsidR="005544C1" w:rsidRPr="000609E5">
          <w:pgSz w:w="11900" w:h="16840"/>
          <w:pgMar w:top="364" w:right="736" w:bottom="362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5544C1" w:rsidRPr="000609E5" w:rsidRDefault="005544C1">
      <w:pPr>
        <w:autoSpaceDE w:val="0"/>
        <w:autoSpaceDN w:val="0"/>
        <w:spacing w:after="66" w:line="220" w:lineRule="exact"/>
        <w:rPr>
          <w:lang w:val="ru-RU"/>
        </w:rPr>
      </w:pPr>
    </w:p>
    <w:p w:rsidR="005544C1" w:rsidRPr="000609E5" w:rsidRDefault="00161DD7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условиях и контекстах.</w:t>
      </w:r>
    </w:p>
    <w:p w:rsidR="005544C1" w:rsidRPr="000609E5" w:rsidRDefault="00161DD7">
      <w:pPr>
        <w:autoSpaceDE w:val="0"/>
        <w:autoSpaceDN w:val="0"/>
        <w:spacing w:before="178" w:after="0" w:line="230" w:lineRule="auto"/>
        <w:ind w:left="300"/>
        <w:rPr>
          <w:lang w:val="ru-RU"/>
        </w:rPr>
      </w:pPr>
      <w:r w:rsidRPr="000609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Работа с информацией:</w:t>
      </w:r>
    </w:p>
    <w:p w:rsidR="005544C1" w:rsidRPr="000609E5" w:rsidRDefault="00161DD7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544C1" w:rsidRPr="000609E5" w:rsidRDefault="00161DD7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5544C1" w:rsidRPr="000609E5" w:rsidRDefault="00161DD7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544C1" w:rsidRPr="000609E5" w:rsidRDefault="00161DD7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544C1" w:rsidRPr="000609E5" w:rsidRDefault="00161DD7">
      <w:pPr>
        <w:autoSpaceDE w:val="0"/>
        <w:autoSpaceDN w:val="0"/>
        <w:spacing w:before="192" w:after="0" w:line="262" w:lineRule="auto"/>
        <w:ind w:left="240" w:right="1152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5544C1" w:rsidRPr="000609E5" w:rsidRDefault="00161DD7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эффективно запоминать и систематизировать информацию.</w:t>
      </w:r>
    </w:p>
    <w:p w:rsidR="005544C1" w:rsidRPr="000609E5" w:rsidRDefault="00161DD7">
      <w:pPr>
        <w:autoSpaceDE w:val="0"/>
        <w:autoSpaceDN w:val="0"/>
        <w:spacing w:before="298" w:after="0" w:line="230" w:lineRule="auto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Овладение универсальными учебными</w:t>
      </w: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коммуникативными действиями.</w:t>
      </w:r>
    </w:p>
    <w:p w:rsidR="005544C1" w:rsidRPr="000609E5" w:rsidRDefault="00161DD7">
      <w:pPr>
        <w:autoSpaceDE w:val="0"/>
        <w:autoSpaceDN w:val="0"/>
        <w:spacing w:before="190" w:after="0" w:line="230" w:lineRule="auto"/>
        <w:rPr>
          <w:lang w:val="ru-RU"/>
        </w:rPr>
      </w:pPr>
      <w:r w:rsidRPr="000609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1) Общение:</w:t>
      </w:r>
    </w:p>
    <w:p w:rsidR="005544C1" w:rsidRPr="000609E5" w:rsidRDefault="00161DD7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условиями общения; </w:t>
      </w:r>
    </w:p>
    <w:p w:rsidR="005544C1" w:rsidRPr="000609E5" w:rsidRDefault="00161DD7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выражать себя (свою точку зрения) в устных и письменных текстах; </w:t>
      </w:r>
    </w:p>
    <w:p w:rsidR="005544C1" w:rsidRPr="000609E5" w:rsidRDefault="00161DD7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5544C1" w:rsidRPr="000609E5" w:rsidRDefault="00161DD7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5544C1" w:rsidRPr="000609E5" w:rsidRDefault="00161DD7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5544C1" w:rsidRPr="000609E5" w:rsidRDefault="00161DD7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сопоставлять свои суждения с суждениями других участников диалога, обнаруживать различие и сходство позиций; </w:t>
      </w:r>
    </w:p>
    <w:p w:rsidR="005544C1" w:rsidRPr="000609E5" w:rsidRDefault="00161DD7">
      <w:pPr>
        <w:autoSpaceDE w:val="0"/>
        <w:autoSpaceDN w:val="0"/>
        <w:spacing w:before="192" w:after="0" w:line="262" w:lineRule="auto"/>
        <w:ind w:left="240" w:right="72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публично представлять результаты выполненного опыта (эксперимента, исследования, проекта); </w:t>
      </w:r>
    </w:p>
    <w:p w:rsidR="005544C1" w:rsidRPr="000609E5" w:rsidRDefault="00161DD7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544C1" w:rsidRPr="000609E5" w:rsidRDefault="00161DD7">
      <w:pPr>
        <w:autoSpaceDE w:val="0"/>
        <w:autoSpaceDN w:val="0"/>
        <w:spacing w:before="178" w:after="0" w:line="230" w:lineRule="auto"/>
        <w:rPr>
          <w:lang w:val="ru-RU"/>
        </w:rPr>
      </w:pPr>
      <w:r w:rsidRPr="000609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2) Совместная деятельность:</w:t>
      </w:r>
    </w:p>
    <w:p w:rsidR="005544C1" w:rsidRPr="000609E5" w:rsidRDefault="00161DD7">
      <w:pPr>
        <w:autoSpaceDE w:val="0"/>
        <w:autoSpaceDN w:val="0"/>
        <w:spacing w:before="178" w:after="0" w:line="271" w:lineRule="auto"/>
        <w:ind w:left="240" w:right="144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взаимодействия при решении поставленной задачи;</w:t>
      </w:r>
    </w:p>
    <w:p w:rsidR="005544C1" w:rsidRPr="000609E5" w:rsidRDefault="00161DD7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5544C1" w:rsidRPr="000609E5" w:rsidRDefault="00161DD7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обобщать мнения </w:t>
      </w:r>
      <w:proofErr w:type="gramStart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нескольких</w:t>
      </w:r>
      <w:proofErr w:type="gramEnd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5544C1" w:rsidRPr="000609E5" w:rsidRDefault="005544C1">
      <w:pPr>
        <w:rPr>
          <w:lang w:val="ru-RU"/>
        </w:rPr>
        <w:sectPr w:rsidR="005544C1" w:rsidRPr="000609E5">
          <w:pgSz w:w="11900" w:h="16840"/>
          <w:pgMar w:top="286" w:right="734" w:bottom="332" w:left="846" w:header="720" w:footer="720" w:gutter="0"/>
          <w:cols w:space="720" w:equalWidth="0">
            <w:col w:w="10320" w:space="0"/>
          </w:cols>
          <w:docGrid w:linePitch="360"/>
        </w:sectPr>
      </w:pPr>
    </w:p>
    <w:p w:rsidR="005544C1" w:rsidRPr="000609E5" w:rsidRDefault="005544C1">
      <w:pPr>
        <w:autoSpaceDE w:val="0"/>
        <w:autoSpaceDN w:val="0"/>
        <w:spacing w:after="114" w:line="220" w:lineRule="exact"/>
        <w:rPr>
          <w:lang w:val="ru-RU"/>
        </w:rPr>
      </w:pPr>
    </w:p>
    <w:p w:rsidR="005544C1" w:rsidRPr="000609E5" w:rsidRDefault="00161DD7">
      <w:pPr>
        <w:autoSpaceDE w:val="0"/>
        <w:autoSpaceDN w:val="0"/>
        <w:spacing w:after="0" w:line="314" w:lineRule="auto"/>
        <w:ind w:left="24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качество своего вклада в общий продукт по критериям, самостоятельно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544C1" w:rsidRPr="000609E5" w:rsidRDefault="00161DD7">
      <w:pPr>
        <w:autoSpaceDE w:val="0"/>
        <w:autoSpaceDN w:val="0"/>
        <w:spacing w:before="298" w:after="0" w:line="230" w:lineRule="auto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универсальными учебными </w:t>
      </w: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регулятивными действиями.</w:t>
      </w:r>
    </w:p>
    <w:p w:rsidR="005544C1" w:rsidRPr="000609E5" w:rsidRDefault="00161DD7">
      <w:pPr>
        <w:autoSpaceDE w:val="0"/>
        <w:autoSpaceDN w:val="0"/>
        <w:spacing w:before="190" w:after="0" w:line="334" w:lineRule="auto"/>
        <w:ind w:left="240" w:right="720" w:hanging="240"/>
        <w:rPr>
          <w:lang w:val="ru-RU"/>
        </w:rPr>
      </w:pPr>
      <w:r w:rsidRPr="000609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1) Самоорганизация: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проблемы для решения в жизненных и учебных ситуациях;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различных подходах принятия решений (индивидуальное, принятие решения в группе, принятие решений группой);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:rsidR="005544C1" w:rsidRPr="000609E5" w:rsidRDefault="00161DD7">
      <w:pPr>
        <w:autoSpaceDE w:val="0"/>
        <w:autoSpaceDN w:val="0"/>
        <w:spacing w:before="178" w:after="0" w:line="348" w:lineRule="auto"/>
        <w:ind w:left="240" w:hanging="240"/>
        <w:rPr>
          <w:lang w:val="ru-RU"/>
        </w:rPr>
      </w:pPr>
      <w:r w:rsidRPr="000609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2) Самоконтроль: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способами самоконтроля, </w:t>
      </w:r>
      <w:proofErr w:type="spellStart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давать адекватную оценку ситуации и предлагать план её изменения;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условиям.</w:t>
      </w:r>
    </w:p>
    <w:p w:rsidR="005544C1" w:rsidRPr="000609E5" w:rsidRDefault="00161DD7">
      <w:pPr>
        <w:autoSpaceDE w:val="0"/>
        <w:autoSpaceDN w:val="0"/>
        <w:spacing w:before="178" w:after="0" w:line="362" w:lineRule="auto"/>
        <w:ind w:left="240" w:right="1296" w:hanging="240"/>
        <w:rPr>
          <w:lang w:val="ru-RU"/>
        </w:rPr>
      </w:pPr>
      <w:r w:rsidRPr="000609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3) Эмоциональный интеллект: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различать, называть и управлять собственными эмоциями и эмоциями других; —  выявлять и анализировать причины эмоций;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ставить себя на место другого человека, понимать мотивы и намерения другого; —  регулировать способ выражения эмоций.</w:t>
      </w:r>
    </w:p>
    <w:p w:rsidR="005544C1" w:rsidRPr="000609E5" w:rsidRDefault="005544C1">
      <w:pPr>
        <w:rPr>
          <w:lang w:val="ru-RU"/>
        </w:rPr>
        <w:sectPr w:rsidR="005544C1" w:rsidRPr="000609E5">
          <w:pgSz w:w="11900" w:h="16840"/>
          <w:pgMar w:top="334" w:right="720" w:bottom="392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5544C1" w:rsidRPr="000609E5" w:rsidRDefault="005544C1">
      <w:pPr>
        <w:autoSpaceDE w:val="0"/>
        <w:autoSpaceDN w:val="0"/>
        <w:spacing w:after="78" w:line="220" w:lineRule="exact"/>
        <w:rPr>
          <w:lang w:val="ru-RU"/>
        </w:rPr>
      </w:pPr>
    </w:p>
    <w:p w:rsidR="005544C1" w:rsidRPr="000609E5" w:rsidRDefault="00161DD7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609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4) Принятие себя и других:</w:t>
      </w:r>
    </w:p>
    <w:p w:rsidR="005544C1" w:rsidRPr="000609E5" w:rsidRDefault="00161DD7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осознанно относиться к другому человеку, его мнению; </w:t>
      </w:r>
    </w:p>
    <w:p w:rsidR="005544C1" w:rsidRPr="000609E5" w:rsidRDefault="00161DD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своё право на ошибку и такое же право </w:t>
      </w:r>
      <w:proofErr w:type="gramStart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другого</w:t>
      </w:r>
      <w:proofErr w:type="gramEnd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5544C1" w:rsidRPr="000609E5" w:rsidRDefault="00161DD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принимать себя и других, не осуждая</w:t>
      </w:r>
      <w:proofErr w:type="gramEnd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5544C1" w:rsidRPr="000609E5" w:rsidRDefault="00161DD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открытость себе и другим; </w:t>
      </w:r>
    </w:p>
    <w:p w:rsidR="005544C1" w:rsidRPr="000609E5" w:rsidRDefault="00161DD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—  осознавать невозможность контролировать всё вокруг.</w:t>
      </w:r>
    </w:p>
    <w:p w:rsidR="005544C1" w:rsidRPr="000609E5" w:rsidRDefault="00161DD7">
      <w:pPr>
        <w:autoSpaceDE w:val="0"/>
        <w:autoSpaceDN w:val="0"/>
        <w:spacing w:before="322" w:after="0" w:line="230" w:lineRule="auto"/>
        <w:rPr>
          <w:lang w:val="ru-RU"/>
        </w:rPr>
      </w:pP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544C1" w:rsidRPr="000609E5" w:rsidRDefault="00161DD7">
      <w:pPr>
        <w:tabs>
          <w:tab w:val="left" w:pos="180"/>
        </w:tabs>
        <w:autoSpaceDE w:val="0"/>
        <w:autoSpaceDN w:val="0"/>
        <w:spacing w:before="168" w:after="0" w:line="288" w:lineRule="auto"/>
        <w:rPr>
          <w:lang w:val="ru-RU"/>
        </w:rPr>
      </w:pPr>
      <w:r w:rsidRPr="000609E5">
        <w:rPr>
          <w:lang w:val="ru-RU"/>
        </w:rPr>
        <w:tab/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1) 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 осознавать ключевые для русского национального сознания культурные и нравственные смыслы в произведениях о Москве как столице России и о русском лесе; </w:t>
      </w:r>
      <w:r w:rsidRPr="000609E5">
        <w:rPr>
          <w:lang w:val="ru-RU"/>
        </w:rPr>
        <w:tab/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2) иметь начальные представления о богатстве русской литературы и культуры в контексте культур народов России; о русских национальных традициях в рождественских произведениях и </w:t>
      </w:r>
      <w:r w:rsidRPr="000609E5">
        <w:rPr>
          <w:lang w:val="ru-RU"/>
        </w:rPr>
        <w:br/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произведениях о семейных ценностях; </w:t>
      </w:r>
      <w:r w:rsidRPr="000609E5">
        <w:rPr>
          <w:lang w:val="ru-RU"/>
        </w:rPr>
        <w:br/>
      </w:r>
      <w:r w:rsidRPr="000609E5">
        <w:rPr>
          <w:lang w:val="ru-RU"/>
        </w:rPr>
        <w:tab/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3) иметь начальное понятие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 </w:t>
      </w:r>
      <w:r w:rsidRPr="000609E5">
        <w:rPr>
          <w:lang w:val="ru-RU"/>
        </w:rPr>
        <w:br/>
      </w:r>
      <w:r w:rsidRPr="000609E5">
        <w:rPr>
          <w:lang w:val="ru-RU"/>
        </w:rPr>
        <w:tab/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4) владеть умением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 </w:t>
      </w:r>
      <w:r w:rsidRPr="000609E5">
        <w:rPr>
          <w:lang w:val="ru-RU"/>
        </w:rPr>
        <w:br/>
      </w:r>
      <w:r w:rsidRPr="000609E5">
        <w:rPr>
          <w:lang w:val="ru-RU"/>
        </w:rPr>
        <w:tab/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5) иметь начальные представления о проектно-исследовательской деятельности, оформлении и предъявлении её результатов, владеть элементарными умениями работы с разными источниками информации.</w:t>
      </w:r>
    </w:p>
    <w:p w:rsidR="005544C1" w:rsidRPr="000609E5" w:rsidRDefault="005544C1">
      <w:pPr>
        <w:rPr>
          <w:lang w:val="ru-RU"/>
        </w:rPr>
        <w:sectPr w:rsidR="005544C1" w:rsidRPr="000609E5">
          <w:pgSz w:w="11900" w:h="16840"/>
          <w:pgMar w:top="298" w:right="776" w:bottom="1440" w:left="666" w:header="720" w:footer="720" w:gutter="0"/>
          <w:cols w:space="720" w:equalWidth="0">
            <w:col w:w="10458" w:space="0"/>
          </w:cols>
          <w:docGrid w:linePitch="360"/>
        </w:sectPr>
      </w:pPr>
    </w:p>
    <w:p w:rsidR="005544C1" w:rsidRPr="000609E5" w:rsidRDefault="005544C1">
      <w:pPr>
        <w:autoSpaceDE w:val="0"/>
        <w:autoSpaceDN w:val="0"/>
        <w:spacing w:after="64" w:line="220" w:lineRule="exact"/>
        <w:rPr>
          <w:lang w:val="ru-RU"/>
        </w:rPr>
      </w:pPr>
    </w:p>
    <w:p w:rsidR="005544C1" w:rsidRPr="00C739BE" w:rsidRDefault="00161DD7">
      <w:pPr>
        <w:autoSpaceDE w:val="0"/>
        <w:autoSpaceDN w:val="0"/>
        <w:spacing w:after="666" w:line="233" w:lineRule="auto"/>
        <w:rPr>
          <w:rFonts w:ascii="Times New Roman" w:hAnsi="Times New Roman" w:cs="Times New Roman"/>
          <w:sz w:val="24"/>
          <w:szCs w:val="24"/>
        </w:rPr>
      </w:pPr>
      <w:r w:rsidRPr="00C739BE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32"/>
        <w:gridCol w:w="1730"/>
        <w:gridCol w:w="528"/>
        <w:gridCol w:w="1104"/>
        <w:gridCol w:w="1140"/>
        <w:gridCol w:w="806"/>
        <w:gridCol w:w="6026"/>
        <w:gridCol w:w="1814"/>
        <w:gridCol w:w="1922"/>
      </w:tblGrid>
      <w:tr w:rsidR="005544C1" w:rsidRPr="00C739BE">
        <w:trPr>
          <w:trHeight w:hRule="exact" w:val="34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C73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47" w:lineRule="auto"/>
              <w:ind w:left="72" w:right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9B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C73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6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Виды, формы контроля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Электронные </w:t>
            </w:r>
            <w:r w:rsidRPr="00C73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(цифровые) </w:t>
            </w:r>
            <w:r w:rsidRPr="00C73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 ресурсы</w:t>
            </w:r>
          </w:p>
        </w:tc>
      </w:tr>
      <w:tr w:rsidR="005544C1" w:rsidRPr="00C739BE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544C1" w:rsidRPr="00C739BE" w:rsidRDefault="00554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544C1" w:rsidRPr="00C739BE" w:rsidRDefault="00554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544C1" w:rsidRPr="00C739BE" w:rsidRDefault="00554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544C1" w:rsidRPr="00C739BE" w:rsidRDefault="00554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544C1" w:rsidRPr="00C739BE" w:rsidRDefault="00554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544C1" w:rsidRPr="00C739BE" w:rsidRDefault="00554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C1" w:rsidRPr="00C739BE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1. </w:t>
            </w:r>
            <w:r w:rsidRPr="00C739B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5544C1" w:rsidRPr="00C739BE">
        <w:trPr>
          <w:trHeight w:hRule="exact" w:val="92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Преданья старины глубокой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EE78F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554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Выразительно читать пословицы;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Участвовать в аналитической беседе;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Проводить сопоставительный анализ пословиц разных народов;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Выразительно читать, в том числе по ролям, и эмоционально воспринимать сказки;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использованием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«Оценочного листа»;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mob</w:t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com</w:t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ui</w:t>
            </w:r>
            <w:proofErr w:type="spellEnd"/>
          </w:p>
        </w:tc>
      </w:tr>
      <w:tr w:rsidR="005544C1" w:rsidRPr="00C739BE">
        <w:trPr>
          <w:trHeight w:hRule="exact" w:val="169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Города земли русской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EE78F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EE78F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554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Читать, воспринимать и обсуждать историко-культурную информацию теоретической статьи к разделу учебника;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Выразительно читать и эмоционально воспринимать стихотворения и прозаический текст;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Устно или письменно отвечать на вопросы (с использованием цитирования);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Участвовать в коллективном диалоге по анализу текста;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Сопоставлять тематически близкие произведения;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Работать с иллюстративным материалом учебника;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C73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https://learningapps.org/</w:t>
            </w:r>
          </w:p>
        </w:tc>
      </w:tr>
      <w:tr w:rsidR="005544C1" w:rsidRPr="00C739BE">
        <w:trPr>
          <w:trHeight w:hRule="exact" w:val="207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Родные просторы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EE78F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554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Читать, воспринимать и обсуждать историко-культурную информацию теоретической статьи к разделу учебника;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Знакомиться с фактами биографии писателя;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Выразительно читать стихотворения, в том числе наизусть, и прозаический текст; Работать со словом, выявлять средства художественной изобразительности, составлять историко-культурный комментарий;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Владеть различными видами пересказа;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Участвовать в коллективном диалоге по анализу текста;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Сопоставлять тематически близкие произведения;</w:t>
            </w:r>
            <w:proofErr w:type="gramEnd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Работать с иллюстративным материалом учебника;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http://uchi.ru/</w:t>
            </w:r>
          </w:p>
        </w:tc>
      </w:tr>
      <w:tr w:rsidR="005544C1" w:rsidRPr="00C739BE">
        <w:trPr>
          <w:trHeight w:hRule="exact" w:val="348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EE78F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10</w:t>
            </w:r>
          </w:p>
        </w:tc>
        <w:tc>
          <w:tcPr>
            <w:tcW w:w="12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554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C1" w:rsidRPr="00C739B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2. </w:t>
            </w:r>
            <w:r w:rsidRPr="00C739B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РУССКИЕ ТРАДИЦИИ</w:t>
            </w:r>
          </w:p>
        </w:tc>
      </w:tr>
      <w:tr w:rsidR="005544C1" w:rsidRPr="00C739BE">
        <w:trPr>
          <w:trHeight w:hRule="exact" w:val="205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Праздники русского мира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EE78F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EE78F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554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Читать, воспринимать и обсуждать историко-культурную информацию теоретической статьи к разделу учебника;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Знакомиться с фактами биографии поэтов и писателей;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Эмоционально воспринимать и выразительно читать стихотворный (в том числе наизусть) и прозаический текст;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Выражать личное читательское отношение к прочитанному;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Определять тему, проблематику, идейно-художественное содержание произведения; Работать со словом, выявлять средства художественной изобразительности;</w:t>
            </w:r>
            <w:proofErr w:type="gramEnd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Выявлять ключевые слова в тексте, их символический характер, </w:t>
            </w:r>
            <w:proofErr w:type="spellStart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связи; Работать с иллюстративным материалом учебника;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proofErr w:type="spellStart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https://mob-edu.com/ui</w:t>
            </w:r>
          </w:p>
        </w:tc>
      </w:tr>
    </w:tbl>
    <w:p w:rsidR="005544C1" w:rsidRPr="00C739BE" w:rsidRDefault="005544C1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5544C1" w:rsidRPr="00C739BE" w:rsidRDefault="005544C1">
      <w:pPr>
        <w:rPr>
          <w:rFonts w:ascii="Times New Roman" w:hAnsi="Times New Roman" w:cs="Times New Roman"/>
          <w:sz w:val="24"/>
          <w:szCs w:val="24"/>
        </w:rPr>
        <w:sectPr w:rsidR="005544C1" w:rsidRPr="00C739BE">
          <w:pgSz w:w="16840" w:h="11900"/>
          <w:pgMar w:top="282" w:right="640" w:bottom="85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544C1" w:rsidRPr="00C739BE" w:rsidRDefault="005544C1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32"/>
        <w:gridCol w:w="1730"/>
        <w:gridCol w:w="528"/>
        <w:gridCol w:w="1104"/>
        <w:gridCol w:w="1140"/>
        <w:gridCol w:w="806"/>
        <w:gridCol w:w="6026"/>
        <w:gridCol w:w="1814"/>
        <w:gridCol w:w="1922"/>
      </w:tblGrid>
      <w:tr w:rsidR="005544C1" w:rsidRPr="00C739BE">
        <w:trPr>
          <w:trHeight w:hRule="exact" w:val="188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2..2.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Тепло родного дома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EE78F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EE78F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554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Читать, воспринимать и обсуждать историко-культурную информацию теоретической статьи к разделу учебника;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Эмоционально воспринимать и выразительно читать, в том числе по ролям, а также инсценировать басню, определять художественно-тематические особенности басенного жанра;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Знакомиться с фактами биографии писателей;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Выражать личное читательское отношение к прочитанному;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Определять тему, проблематику, идейно-художественное содержание произведения; Выявлять ключевые слова в тексте, их символический характер, </w:t>
            </w:r>
            <w:proofErr w:type="spellStart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связи;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использованием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«Оценочного листа»;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https://learningapps.org/</w:t>
            </w:r>
          </w:p>
        </w:tc>
      </w:tr>
      <w:tr w:rsidR="005544C1" w:rsidRPr="00C739BE">
        <w:trPr>
          <w:trHeight w:hRule="exact" w:val="350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EE78F4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8</w:t>
            </w:r>
          </w:p>
        </w:tc>
        <w:tc>
          <w:tcPr>
            <w:tcW w:w="12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554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C1" w:rsidRPr="00C739B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Раздел 3. </w:t>
            </w:r>
            <w:r w:rsidRPr="00C739B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РУССКИЙ ХАРАКТЕР — РУССКАЯ ДУША</w:t>
            </w:r>
          </w:p>
        </w:tc>
      </w:tr>
      <w:tr w:rsidR="005544C1" w:rsidRPr="00C739BE">
        <w:trPr>
          <w:trHeight w:hRule="exact" w:val="188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Не до ордена — была бы Родина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EE78F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EE78F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554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Читать, воспринимать и обсуждать историко-культурную информацию теоретической статьи к разделу учебника;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Выразительно читать стихотворения;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Отличать поэтический текст от прозаического, аргументировать свой ответ;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Определять тематическое единство стихотворений;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Выявлять средства художественной изобразительности в лирических произведениях (эпитет, олицетворение, сравнение);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Выполнять письменные работы по первоначальному анализу стихотворения;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Заучивать стихотворения наизусть;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C73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https://learningapps.org/</w:t>
            </w:r>
          </w:p>
        </w:tc>
      </w:tr>
      <w:tr w:rsidR="005544C1" w:rsidRPr="00C739BE">
        <w:trPr>
          <w:trHeight w:hRule="exact" w:val="209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Загадки русской души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EE78F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554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Читать, воспринимать и обсуждать историко-культурную информацию теоретической статьи к разделу учебника;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Читать выразительно прозаический текст, отвечать на вопросы;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Учиться </w:t>
            </w:r>
            <w:proofErr w:type="gramStart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самостоятельно</w:t>
            </w:r>
            <w:proofErr w:type="gramEnd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формулировать вопросы;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Пересказывать (кратко, подробно, выборочно) текст эпического произведения; Составлять план;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Определять сюжет и тематическое своеобразие произведения;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Определять художественные средства, создающие фантастический настрой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повествования;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Определять близость сказки и рассказа к фольклорным произведениям;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Письменныйконтроль</w:t>
            </w:r>
            <w:proofErr w:type="spellEnd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proofErr w:type="spellStart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http://uchi.ru/</w:t>
            </w:r>
          </w:p>
        </w:tc>
      </w:tr>
      <w:tr w:rsidR="005544C1" w:rsidRPr="00C739BE">
        <w:trPr>
          <w:trHeight w:hRule="exact" w:val="188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 ваших ровесниках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EE78F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EE78F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554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Читать, воспринимать и обсуждать историко-культурную информацию теоретической статьи к разделу учебника;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Выразительно читать фрагменты эпического и драматического произведений, в том числе по ролям;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Отвечать на вопросы по содержанию;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Определять тему, идею произведения;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героев, составлять их словесные портреты;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Находить детали, языковые средства художественной выразительности, определять их роль в произведении;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C73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https://mob-edu.com/ui</w:t>
            </w:r>
          </w:p>
        </w:tc>
      </w:tr>
      <w:tr w:rsidR="005544C1" w:rsidRPr="00C739BE">
        <w:trPr>
          <w:trHeight w:hRule="exact" w:val="131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Лишь слову жизнь дана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EE78F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EE78F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554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Читать, воспринимать и обсуждать историко-культурную информацию теоретической статьи к разделу учебника;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Выразительно читать стихотворения, определять их тематическое содержание, средства художественной выразительности;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Выявлять музыкальность поэтического текста;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Заучивать стихотворения наизусть;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работа; Самооценка с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использованием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«Оценочного листа»;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https://learningapps.org/</w:t>
            </w:r>
          </w:p>
        </w:tc>
      </w:tr>
      <w:tr w:rsidR="005544C1" w:rsidRPr="00C739BE">
        <w:trPr>
          <w:trHeight w:hRule="exact" w:val="348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EE78F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14</w:t>
            </w:r>
          </w:p>
        </w:tc>
        <w:tc>
          <w:tcPr>
            <w:tcW w:w="12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554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C1" w:rsidRPr="00C739BE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4. </w:t>
            </w:r>
            <w:r w:rsidRPr="00C739B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РАЗВИТИЕ РЕЧИ</w:t>
            </w:r>
          </w:p>
        </w:tc>
      </w:tr>
    </w:tbl>
    <w:p w:rsidR="005544C1" w:rsidRPr="00C739BE" w:rsidRDefault="005544C1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5544C1" w:rsidRPr="00C739BE" w:rsidRDefault="005544C1">
      <w:pPr>
        <w:rPr>
          <w:rFonts w:ascii="Times New Roman" w:hAnsi="Times New Roman" w:cs="Times New Roman"/>
          <w:sz w:val="24"/>
          <w:szCs w:val="24"/>
        </w:rPr>
        <w:sectPr w:rsidR="005544C1" w:rsidRPr="00C739BE">
          <w:pgSz w:w="16840" w:h="11900"/>
          <w:pgMar w:top="284" w:right="640" w:bottom="4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544C1" w:rsidRPr="00C739BE" w:rsidRDefault="005544C1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32"/>
        <w:gridCol w:w="1730"/>
        <w:gridCol w:w="528"/>
        <w:gridCol w:w="1104"/>
        <w:gridCol w:w="1140"/>
        <w:gridCol w:w="806"/>
        <w:gridCol w:w="6026"/>
        <w:gridCol w:w="1814"/>
        <w:gridCol w:w="1922"/>
      </w:tblGrid>
      <w:tr w:rsidR="005544C1" w:rsidRPr="00C739BE">
        <w:trPr>
          <w:trHeight w:hRule="exact" w:val="150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45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Развитие устной и письменной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554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52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Выражать личное читательское отношение к прочитанному</w:t>
            </w:r>
            <w:proofErr w:type="gramStart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proofErr w:type="gramEnd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твечать на вопросы, самостоятельно;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Писать отзыв на прочитанную книгу;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Определять тему, идею произведения;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Выявлять средства художественной изобразительности в произведении; Сопоставлять героев и их поступки с другими персонажами прочитанного произведения;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Письменныйконтроль</w:t>
            </w:r>
            <w:proofErr w:type="spellEnd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proofErr w:type="spellStart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Сочинение-отзыв</w:t>
            </w:r>
            <w:proofErr w:type="spellEnd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http://www.gramma.ru</w:t>
            </w:r>
          </w:p>
        </w:tc>
      </w:tr>
      <w:tr w:rsidR="005544C1" w:rsidRPr="00C739BE">
        <w:trPr>
          <w:trHeight w:hRule="exact" w:val="348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554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C1" w:rsidRPr="00C739BE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5. </w:t>
            </w:r>
            <w:r w:rsidRPr="00C739B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ИТОГОВЫЙ КОНТРОЛЬ</w:t>
            </w:r>
          </w:p>
        </w:tc>
      </w:tr>
      <w:tr w:rsidR="005544C1" w:rsidRPr="00C739BE">
        <w:trPr>
          <w:trHeight w:hRule="exact" w:val="92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554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Определять тему, идею произведения;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героев, составлять их словесные портреты; </w:t>
            </w:r>
            <w:r w:rsidRPr="00C73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Находить детали, языковые средства художественной выразительности, определять их роль в произведении;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Контрольнаяработа</w:t>
            </w:r>
            <w:proofErr w:type="spellEnd"/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http://uchi.ru/</w:t>
            </w:r>
          </w:p>
        </w:tc>
      </w:tr>
      <w:tr w:rsidR="005544C1" w:rsidRPr="00C739BE">
        <w:trPr>
          <w:trHeight w:hRule="exact" w:val="348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554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C1" w:rsidRPr="00C739BE">
        <w:trPr>
          <w:trHeight w:hRule="exact" w:val="348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2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554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C1" w:rsidRPr="00C739BE">
        <w:trPr>
          <w:trHeight w:hRule="exact" w:val="520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EE78F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EE78F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7</w:t>
            </w:r>
          </w:p>
        </w:tc>
        <w:tc>
          <w:tcPr>
            <w:tcW w:w="10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554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4C1" w:rsidRPr="00C739BE" w:rsidRDefault="005544C1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5544C1" w:rsidRDefault="005544C1">
      <w:pPr>
        <w:sectPr w:rsidR="005544C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544C1" w:rsidRDefault="005544C1">
      <w:pPr>
        <w:autoSpaceDE w:val="0"/>
        <w:autoSpaceDN w:val="0"/>
        <w:spacing w:after="78" w:line="220" w:lineRule="exact"/>
      </w:pPr>
    </w:p>
    <w:p w:rsidR="005544C1" w:rsidRDefault="00161DD7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5544C1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5544C1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C1" w:rsidRDefault="005544C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C1" w:rsidRDefault="005544C1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C1" w:rsidRDefault="005544C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C1" w:rsidRDefault="005544C1"/>
        </w:tc>
      </w:tr>
      <w:tr w:rsidR="005544C1" w:rsidRPr="00B628AD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0609E5" w:rsidRDefault="00161DD7" w:rsidP="009249C1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Преданья старины </w:t>
            </w:r>
            <w:r w:rsidRPr="000609E5">
              <w:rPr>
                <w:lang w:val="ru-RU"/>
              </w:rPr>
              <w:br/>
            </w: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глубокой</w:t>
            </w:r>
            <w:r w:rsidR="009249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Малые жанры фольклора</w:t>
            </w:r>
            <w:r w:rsidR="009249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4E7708" w:rsidRDefault="004E7708">
            <w:pPr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0609E5" w:rsidRDefault="00161DD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0609E5">
              <w:rPr>
                <w:lang w:val="ru-RU"/>
              </w:rPr>
              <w:br/>
            </w: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r w:rsidRPr="000609E5">
              <w:rPr>
                <w:lang w:val="ru-RU"/>
              </w:rPr>
              <w:br/>
            </w: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</w:t>
            </w:r>
          </w:p>
        </w:tc>
      </w:tr>
      <w:tr w:rsidR="00EE78F4" w:rsidRPr="00862C3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8F4" w:rsidRPr="009249C1" w:rsidRDefault="009249C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8F4" w:rsidRPr="000609E5" w:rsidRDefault="009249C1">
            <w:pPr>
              <w:autoSpaceDE w:val="0"/>
              <w:autoSpaceDN w:val="0"/>
              <w:spacing w:before="98" w:after="0" w:line="281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Пословицы и поговорки о Родине, </w:t>
            </w:r>
            <w:r w:rsidRPr="000609E5">
              <w:rPr>
                <w:lang w:val="ru-RU"/>
              </w:rPr>
              <w:br/>
            </w: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 и русском народе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8F4" w:rsidRPr="009249C1" w:rsidRDefault="009249C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8F4" w:rsidRPr="009249C1" w:rsidRDefault="009249C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8F4" w:rsidRPr="009249C1" w:rsidRDefault="009249C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8F4" w:rsidRPr="009249C1" w:rsidRDefault="004E7708">
            <w:pPr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8F4" w:rsidRPr="000609E5" w:rsidRDefault="009249C1" w:rsidP="009249C1">
            <w:pPr>
              <w:autoSpaceDE w:val="0"/>
              <w:autoSpaceDN w:val="0"/>
              <w:spacing w:before="98" w:after="0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Творческое задание</w:t>
            </w:r>
          </w:p>
        </w:tc>
      </w:tr>
      <w:tr w:rsidR="005544C1">
        <w:trPr>
          <w:trHeight w:hRule="exact" w:val="251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9249C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161DD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9249C1" w:rsidRDefault="00161DD7" w:rsidP="00C16972">
            <w:pPr>
              <w:autoSpaceDE w:val="0"/>
              <w:autoSpaceDN w:val="0"/>
              <w:spacing w:before="100" w:after="0" w:line="283" w:lineRule="auto"/>
              <w:ind w:left="72"/>
              <w:rPr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Преданья старины </w:t>
            </w:r>
            <w:r w:rsidRPr="000609E5">
              <w:rPr>
                <w:lang w:val="ru-RU"/>
              </w:rPr>
              <w:br/>
            </w: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глубокой. Русские </w:t>
            </w:r>
            <w:r w:rsidRPr="000609E5">
              <w:rPr>
                <w:lang w:val="ru-RU"/>
              </w:rPr>
              <w:br/>
            </w: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народные и литературные сказки 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4E7708" w:rsidRDefault="004E7708">
            <w:pPr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9249C1" w:rsidRDefault="00161DD7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C16972" w:rsidRPr="00C16972">
        <w:trPr>
          <w:trHeight w:hRule="exact" w:val="251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6972" w:rsidRDefault="00C1697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6972" w:rsidRPr="000609E5" w:rsidRDefault="00C16972" w:rsidP="009249C1">
            <w:pPr>
              <w:autoSpaceDE w:val="0"/>
              <w:autoSpaceDN w:val="0"/>
              <w:spacing w:before="100" w:after="0" w:line="283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Сказка «Лиса и </w:t>
            </w:r>
            <w:r w:rsidRPr="000609E5">
              <w:rPr>
                <w:lang w:val="ru-RU"/>
              </w:rPr>
              <w:br/>
            </w: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медведь» (русская народная сказка).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6972" w:rsidRPr="00C16972" w:rsidRDefault="00C16972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6972" w:rsidRPr="00C16972" w:rsidRDefault="00C1697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6972" w:rsidRPr="00C16972" w:rsidRDefault="00C1697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6972" w:rsidRPr="00C16972" w:rsidRDefault="004E7708">
            <w:pPr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6972" w:rsidRPr="00C16972" w:rsidRDefault="00C1697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 в ролях</w:t>
            </w:r>
          </w:p>
        </w:tc>
      </w:tr>
      <w:tr w:rsidR="009249C1" w:rsidRPr="009249C1">
        <w:trPr>
          <w:trHeight w:hRule="exact" w:val="251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9C1" w:rsidRDefault="00C1697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9C1" w:rsidRPr="000609E5" w:rsidRDefault="009249C1">
            <w:pPr>
              <w:autoSpaceDE w:val="0"/>
              <w:autoSpaceDN w:val="0"/>
              <w:spacing w:before="100" w:after="0" w:line="283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К.Г.Паустовский</w:t>
            </w:r>
            <w:r w:rsidR="001F02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49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«Дремучи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й медведь»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9C1" w:rsidRPr="009249C1" w:rsidRDefault="009249C1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9C1" w:rsidRPr="009249C1" w:rsidRDefault="009249C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9C1" w:rsidRPr="009249C1" w:rsidRDefault="009249C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9C1" w:rsidRPr="009249C1" w:rsidRDefault="004E7708">
            <w:pPr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9C1" w:rsidRPr="009249C1" w:rsidRDefault="009249C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 в ролях</w:t>
            </w:r>
          </w:p>
        </w:tc>
      </w:tr>
      <w:tr w:rsidR="005544C1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9249C1" w:rsidRDefault="00C1697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0609E5" w:rsidRDefault="00161DD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Города земли русской.</w:t>
            </w:r>
          </w:p>
          <w:p w:rsidR="00C16972" w:rsidRDefault="00161DD7">
            <w:pPr>
              <w:autoSpaceDE w:val="0"/>
              <w:autoSpaceDN w:val="0"/>
              <w:spacing w:before="70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Москва в произведениях русских писателей.</w:t>
            </w:r>
          </w:p>
          <w:p w:rsidR="009249C1" w:rsidRPr="00C16972" w:rsidRDefault="00161DD7" w:rsidP="00C16972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А. С.</w:t>
            </w:r>
            <w:r w:rsidR="00C16972">
              <w:rPr>
                <w:lang w:val="ru-RU"/>
              </w:rPr>
              <w:t xml:space="preserve"> </w:t>
            </w: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Пушкин. «На тихих берегах Москвы…» </w:t>
            </w:r>
          </w:p>
          <w:p w:rsidR="005544C1" w:rsidRPr="00B628AD" w:rsidRDefault="005544C1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9249C1" w:rsidRDefault="009249C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4E7708" w:rsidRDefault="004E7708">
            <w:pPr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9249C1" w:rsidRDefault="00161DD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C16972" w:rsidRPr="00C16972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6972" w:rsidRDefault="00C1697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6972" w:rsidRPr="00C16972" w:rsidRDefault="00C16972" w:rsidP="00C16972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С.</w:t>
            </w:r>
            <w:r>
              <w:rPr>
                <w:lang w:val="ru-RU"/>
              </w:rPr>
              <w:t xml:space="preserve"> </w:t>
            </w: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Пушкин. «На тихих берегах Москвы…» </w:t>
            </w:r>
          </w:p>
          <w:p w:rsidR="00C16972" w:rsidRPr="000609E5" w:rsidRDefault="00C1697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6972" w:rsidRPr="00C16972" w:rsidRDefault="00C16972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6972" w:rsidRPr="00C16972" w:rsidRDefault="00C1697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6972" w:rsidRDefault="00C1697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6972" w:rsidRPr="00C16972" w:rsidRDefault="004E7708">
            <w:pPr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6972" w:rsidRPr="00C16972" w:rsidRDefault="00C1697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9249C1" w:rsidRPr="00B628AD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9C1" w:rsidRDefault="00C1697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9C1" w:rsidRPr="009249C1" w:rsidRDefault="009249C1" w:rsidP="009249C1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Ю.</w:t>
            </w:r>
            <w:r>
              <w:rPr>
                <w:lang w:val="ru-RU"/>
              </w:rPr>
              <w:t xml:space="preserve"> </w:t>
            </w: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Лермонтов. «Москва, </w:t>
            </w:r>
            <w:r w:rsidRPr="000609E5">
              <w:rPr>
                <w:lang w:val="ru-RU"/>
              </w:rPr>
              <w:br/>
            </w: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Москва!.. </w:t>
            </w:r>
            <w:r w:rsidRPr="009249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люблю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49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тебя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      </w:t>
            </w:r>
            <w:r w:rsidRPr="009249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9249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сын…»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9C1" w:rsidRPr="009249C1" w:rsidRDefault="009249C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9C1" w:rsidRPr="009249C1" w:rsidRDefault="009249C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9C1" w:rsidRPr="009249C1" w:rsidRDefault="009249C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9C1" w:rsidRPr="009249C1" w:rsidRDefault="004E7708">
            <w:pPr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9C1" w:rsidRPr="009249C1" w:rsidRDefault="009249C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 наизусть стихотворений о Родине</w:t>
            </w:r>
          </w:p>
        </w:tc>
      </w:tr>
      <w:tr w:rsidR="005544C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9249C1" w:rsidRDefault="00C1697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9C1" w:rsidRDefault="00161DD7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Города земли русской. </w:t>
            </w:r>
          </w:p>
          <w:p w:rsidR="005544C1" w:rsidRPr="000609E5" w:rsidRDefault="00161DD7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П. Чехов. «В Москве на Трубной площади».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4E7708" w:rsidRDefault="004E7708">
            <w:pPr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249C1" w:rsidRPr="009249C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9C1" w:rsidRPr="009249C1" w:rsidRDefault="00C1697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9C1" w:rsidRPr="000609E5" w:rsidRDefault="009249C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Л. Н. Мартынов «Красные ворота»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9C1" w:rsidRPr="009249C1" w:rsidRDefault="001F021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9C1" w:rsidRPr="009249C1" w:rsidRDefault="001F02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9C1" w:rsidRPr="009249C1" w:rsidRDefault="001F02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9C1" w:rsidRPr="009249C1" w:rsidRDefault="004E7708">
            <w:pPr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9C1" w:rsidRPr="009249C1" w:rsidRDefault="001F02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Выразительное чтение</w:t>
            </w:r>
          </w:p>
        </w:tc>
      </w:tr>
      <w:tr w:rsidR="005544C1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1F0217" w:rsidRDefault="00C16972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0609E5" w:rsidRDefault="00161DD7" w:rsidP="001F0217">
            <w:pPr>
              <w:autoSpaceDE w:val="0"/>
              <w:autoSpaceDN w:val="0"/>
              <w:spacing w:before="100" w:after="0" w:line="271" w:lineRule="auto"/>
              <w:ind w:left="72" w:right="178"/>
              <w:jc w:val="both"/>
              <w:rPr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</w:t>
            </w:r>
            <w:r w:rsidR="001F02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ные просторы. Русский лес. </w:t>
            </w: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F02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В.А.Рождественский </w:t>
            </w: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«Берёза»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4E7708" w:rsidRDefault="004E7708">
            <w:pPr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1F0217" w:rsidRDefault="00161DD7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1F0217" w:rsidRPr="001F021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F0217" w:rsidRDefault="001F021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C16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F0217" w:rsidRPr="000609E5" w:rsidRDefault="001F0217" w:rsidP="001F0217">
            <w:pPr>
              <w:autoSpaceDE w:val="0"/>
              <w:autoSpaceDN w:val="0"/>
              <w:spacing w:before="100" w:after="0" w:line="271" w:lineRule="auto"/>
              <w:ind w:left="72" w:right="178"/>
              <w:jc w:val="both"/>
              <w:rPr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 А. Солоухин.</w:t>
            </w:r>
          </w:p>
          <w:p w:rsidR="001F0217" w:rsidRPr="000609E5" w:rsidRDefault="001F0217" w:rsidP="001F0217">
            <w:pPr>
              <w:autoSpaceDE w:val="0"/>
              <w:autoSpaceDN w:val="0"/>
              <w:spacing w:before="100" w:after="0" w:line="271" w:lineRule="auto"/>
              <w:ind w:left="72" w:right="178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«Седьмую ночь без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перерыва….»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F0217" w:rsidRPr="001F0217" w:rsidRDefault="001F0217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F0217" w:rsidRPr="001F0217" w:rsidRDefault="001F021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F0217" w:rsidRPr="001F0217" w:rsidRDefault="001F021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F0217" w:rsidRPr="001F0217" w:rsidRDefault="004E7708">
            <w:pPr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F0217" w:rsidRPr="001F0217" w:rsidRDefault="001F021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Выразительное чтение</w:t>
            </w:r>
          </w:p>
        </w:tc>
      </w:tr>
      <w:tr w:rsidR="005544C1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1F0217" w:rsidRDefault="001F021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r w:rsidR="00C16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1F0217" w:rsidRDefault="00161DD7" w:rsidP="001F021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Праздники русского мира Рождество. </w:t>
            </w:r>
            <w:r w:rsidRPr="001F02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F02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Б. Л. Пастернак «Рождественская звезда»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1F0217" w:rsidRDefault="001F021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4E7708" w:rsidRDefault="004E7708">
            <w:pPr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1F0217" w:rsidRDefault="00161DD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1F0217" w:rsidRPr="001F021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F0217" w:rsidRPr="001F0217" w:rsidRDefault="001F02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C16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F0217" w:rsidRPr="001F0217" w:rsidRDefault="001F0217" w:rsidP="001F021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 Д. Берестов «Перед Рождеством»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F0217" w:rsidRPr="001F0217" w:rsidRDefault="001F021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F0217" w:rsidRPr="001F0217" w:rsidRDefault="001F02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F0217" w:rsidRPr="001F0217" w:rsidRDefault="001F02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F0217" w:rsidRPr="001F0217" w:rsidRDefault="004E7708">
            <w:pPr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F0217" w:rsidRPr="001F0217" w:rsidRDefault="001F021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Выразительное чтение</w:t>
            </w:r>
          </w:p>
        </w:tc>
      </w:tr>
      <w:tr w:rsidR="005544C1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1F0217" w:rsidRDefault="001F021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C16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71" w:lineRule="auto"/>
              <w:ind w:left="72" w:right="298"/>
              <w:jc w:val="both"/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Праздники русского мира Рождество. А. И. Куприн.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Бедный</w:t>
            </w:r>
            <w:proofErr w:type="spellEnd"/>
            <w:r w:rsidR="001F02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принц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4E7708" w:rsidRDefault="004E7708">
            <w:pPr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1F0217" w:rsidRDefault="00161DD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</w:tr>
      <w:tr w:rsidR="001F0217" w:rsidRPr="00817085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F0217" w:rsidRDefault="001F02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C16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085" w:rsidRDefault="00817085">
            <w:pPr>
              <w:autoSpaceDE w:val="0"/>
              <w:autoSpaceDN w:val="0"/>
              <w:spacing w:before="98" w:after="0" w:line="271" w:lineRule="auto"/>
              <w:ind w:left="72" w:right="298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Святочные рассказы. </w:t>
            </w:r>
          </w:p>
          <w:p w:rsidR="001F0217" w:rsidRPr="000609E5" w:rsidRDefault="00817085">
            <w:pPr>
              <w:autoSpaceDE w:val="0"/>
              <w:autoSpaceDN w:val="0"/>
              <w:spacing w:before="98" w:after="0" w:line="271" w:lineRule="auto"/>
              <w:ind w:left="72" w:right="298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Н. 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Телешов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«Ёлка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Митрича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F0217" w:rsidRPr="00817085" w:rsidRDefault="00817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F0217" w:rsidRPr="00817085" w:rsidRDefault="00817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F0217" w:rsidRPr="00817085" w:rsidRDefault="00817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F0217" w:rsidRPr="00817085" w:rsidRDefault="004E7708">
            <w:pPr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F0217" w:rsidRPr="00817085" w:rsidRDefault="00817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Выразительное чтение</w:t>
            </w:r>
          </w:p>
        </w:tc>
      </w:tr>
    </w:tbl>
    <w:p w:rsidR="005544C1" w:rsidRPr="00817085" w:rsidRDefault="005544C1">
      <w:pPr>
        <w:autoSpaceDE w:val="0"/>
        <w:autoSpaceDN w:val="0"/>
        <w:spacing w:after="0" w:line="14" w:lineRule="exact"/>
        <w:rPr>
          <w:lang w:val="ru-RU"/>
        </w:rPr>
      </w:pPr>
    </w:p>
    <w:p w:rsidR="005544C1" w:rsidRPr="00817085" w:rsidRDefault="005544C1">
      <w:pPr>
        <w:rPr>
          <w:lang w:val="ru-RU"/>
        </w:rPr>
        <w:sectPr w:rsidR="005544C1" w:rsidRPr="00817085">
          <w:pgSz w:w="11900" w:h="16840"/>
          <w:pgMar w:top="298" w:right="650" w:bottom="5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544C1" w:rsidRPr="00817085" w:rsidRDefault="005544C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5544C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817085" w:rsidRDefault="0081708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C16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0609E5" w:rsidRDefault="00161DD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Тепло родного дома.</w:t>
            </w:r>
          </w:p>
          <w:p w:rsidR="005544C1" w:rsidRDefault="00161DD7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Семейные ценности.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И. А. Крылов. «Дерево».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4E7708" w:rsidRDefault="004E7708">
            <w:pPr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817085" w:rsidRDefault="00161DD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817085" w:rsidRPr="0081708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085" w:rsidRDefault="00817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C16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085" w:rsidRPr="000609E5" w:rsidRDefault="00817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 А. Бунин «Снежный бык»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085" w:rsidRPr="00817085" w:rsidRDefault="00817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085" w:rsidRPr="00817085" w:rsidRDefault="00817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085" w:rsidRPr="00817085" w:rsidRDefault="00817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085" w:rsidRPr="00817085" w:rsidRDefault="004E7708">
            <w:pPr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085" w:rsidRPr="00817085" w:rsidRDefault="00817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5544C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817085" w:rsidRDefault="0081708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C16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0609E5" w:rsidRDefault="00161DD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Тепло родного дома.</w:t>
            </w:r>
          </w:p>
          <w:p w:rsidR="005544C1" w:rsidRPr="000609E5" w:rsidRDefault="00161DD7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Семейные ценности. </w:t>
            </w:r>
            <w:r w:rsidR="008170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 И. Белов «Скворцы»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817085" w:rsidRDefault="0081708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4E7708" w:rsidRDefault="004E7708">
            <w:pPr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544C1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16972" w:rsidRDefault="00C16972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085" w:rsidRDefault="00161DD7">
            <w:pPr>
              <w:autoSpaceDE w:val="0"/>
              <w:autoSpaceDN w:val="0"/>
              <w:spacing w:before="98" w:after="0" w:line="283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 до ордена – была бы Родина. Отечественная война 1812 года</w:t>
            </w:r>
            <w:r w:rsidR="008170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5544C1" w:rsidRPr="00817085" w:rsidRDefault="00161DD7">
            <w:pPr>
              <w:autoSpaceDE w:val="0"/>
              <w:autoSpaceDN w:val="0"/>
              <w:spacing w:before="98" w:after="0" w:line="283" w:lineRule="auto"/>
              <w:ind w:left="72" w:right="432"/>
              <w:rPr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Ф. Н. Глинка. </w:t>
            </w:r>
            <w:r w:rsidRPr="008170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«Авангардная</w:t>
            </w:r>
            <w:r w:rsidR="008170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70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песнь».</w:t>
            </w:r>
            <w:r w:rsidR="00817085" w:rsidRPr="008170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817085" w:rsidRDefault="0081708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4E7708" w:rsidRDefault="004E7708">
            <w:pPr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17085" w:rsidRPr="00B628AD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085" w:rsidRPr="00817085" w:rsidRDefault="00C1697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085" w:rsidRDefault="00817085">
            <w:pPr>
              <w:autoSpaceDE w:val="0"/>
              <w:autoSpaceDN w:val="0"/>
              <w:spacing w:before="98" w:after="0" w:line="283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Д. В. </w:t>
            </w:r>
            <w:r w:rsidRPr="008170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Давыдов</w:t>
            </w:r>
            <w:proofErr w:type="gramStart"/>
            <w:r w:rsidRPr="008170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8170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Партизан»</w:t>
            </w:r>
          </w:p>
          <w:p w:rsidR="00817085" w:rsidRPr="00817085" w:rsidRDefault="00817085">
            <w:pPr>
              <w:autoSpaceDE w:val="0"/>
              <w:autoSpaceDN w:val="0"/>
              <w:spacing w:before="98" w:after="0" w:line="283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170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(отрывок).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085" w:rsidRPr="00817085" w:rsidRDefault="00817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085" w:rsidRPr="00817085" w:rsidRDefault="00817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085" w:rsidRPr="00817085" w:rsidRDefault="00817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085" w:rsidRPr="00817085" w:rsidRDefault="004E7708">
            <w:pPr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085" w:rsidRDefault="0081708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628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  <w:p w:rsidR="00C16972" w:rsidRPr="00C16972" w:rsidRDefault="00C1697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в группе</w:t>
            </w:r>
          </w:p>
        </w:tc>
      </w:tr>
      <w:tr w:rsidR="005544C1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817085" w:rsidRDefault="008170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C16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0609E5" w:rsidRDefault="00161DD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Загадки русской души.</w:t>
            </w:r>
          </w:p>
          <w:p w:rsidR="00817085" w:rsidRDefault="00161DD7">
            <w:pPr>
              <w:autoSpaceDE w:val="0"/>
              <w:autoSpaceDN w:val="0"/>
              <w:spacing w:before="70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Парадоксы русского характера</w:t>
            </w:r>
            <w:proofErr w:type="gramStart"/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170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</w:p>
          <w:p w:rsidR="005544C1" w:rsidRPr="000609E5" w:rsidRDefault="00817085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4E7708" w:rsidRDefault="004E7708">
            <w:pPr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17085" w:rsidRPr="001A11C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085" w:rsidRDefault="00817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C16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085" w:rsidRPr="001A11C4" w:rsidRDefault="00817085" w:rsidP="001A11C4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 Г.</w:t>
            </w:r>
            <w:r w:rsidR="001A11C4">
              <w:rPr>
                <w:lang w:val="ru-RU"/>
              </w:rPr>
              <w:t xml:space="preserve"> </w:t>
            </w:r>
            <w:r w:rsidR="001A11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Паустовский</w:t>
            </w: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«Похождения жука-носорога»</w:t>
            </w:r>
            <w:r w:rsidRPr="000609E5">
              <w:rPr>
                <w:lang w:val="ru-RU"/>
              </w:rPr>
              <w:br/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085" w:rsidRPr="001A11C4" w:rsidRDefault="001A11C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085" w:rsidRPr="001A11C4" w:rsidRDefault="001A11C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085" w:rsidRPr="001A11C4" w:rsidRDefault="001A11C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085" w:rsidRPr="001A11C4" w:rsidRDefault="004E7708">
            <w:pPr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085" w:rsidRPr="001A11C4" w:rsidRDefault="001A11C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Выразительное чтение</w:t>
            </w:r>
          </w:p>
        </w:tc>
      </w:tr>
      <w:tr w:rsidR="005544C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817085" w:rsidRDefault="008170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C16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Загадки русской души. Ю. Я. Яковлев.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Сыновья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Пешеходова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4E7708" w:rsidRDefault="004E7708">
            <w:pPr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544C1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16972" w:rsidRDefault="001A11C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 w:rsidR="00C16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0609E5" w:rsidRDefault="00161DD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 ваших ровесниках.</w:t>
            </w:r>
          </w:p>
          <w:p w:rsidR="001A11C4" w:rsidRDefault="00161DD7">
            <w:pPr>
              <w:autoSpaceDE w:val="0"/>
              <w:autoSpaceDN w:val="0"/>
              <w:spacing w:before="70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Школьные контрольные</w:t>
            </w:r>
          </w:p>
          <w:p w:rsidR="005544C1" w:rsidRPr="000609E5" w:rsidRDefault="00161DD7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К. И. Чуковский.</w:t>
            </w:r>
          </w:p>
          <w:p w:rsidR="001A11C4" w:rsidRDefault="00161DD7">
            <w:pPr>
              <w:autoSpaceDE w:val="0"/>
              <w:autoSpaceDN w:val="0"/>
              <w:spacing w:before="70" w:after="0" w:line="262" w:lineRule="auto"/>
              <w:ind w:left="72" w:right="86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A11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«Серебряный</w:t>
            </w:r>
            <w:r w:rsidR="001A11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1A11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герб»</w:t>
            </w:r>
          </w:p>
          <w:p w:rsidR="005544C1" w:rsidRDefault="00161DD7">
            <w:pPr>
              <w:autoSpaceDE w:val="0"/>
              <w:autoSpaceDN w:val="0"/>
              <w:spacing w:before="70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фрагмент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).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4E7708" w:rsidRDefault="004E7708">
            <w:pPr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A11C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1C4" w:rsidRDefault="001A11C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C16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1C4" w:rsidRPr="000609E5" w:rsidRDefault="001A11C4" w:rsidP="001A11C4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 И. Чуковский.</w:t>
            </w:r>
          </w:p>
          <w:p w:rsidR="001A11C4" w:rsidRDefault="001A11C4" w:rsidP="001A11C4">
            <w:pPr>
              <w:autoSpaceDE w:val="0"/>
              <w:autoSpaceDN w:val="0"/>
              <w:spacing w:before="70" w:after="0" w:line="262" w:lineRule="auto"/>
              <w:ind w:left="72" w:right="86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A11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«Серебряный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1A11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герб»</w:t>
            </w:r>
          </w:p>
          <w:p w:rsidR="001A11C4" w:rsidRPr="000609E5" w:rsidRDefault="001A11C4" w:rsidP="001A11C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фрагмент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1C4" w:rsidRPr="001A11C4" w:rsidRDefault="001A11C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1C4" w:rsidRPr="001A11C4" w:rsidRDefault="001A11C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1C4" w:rsidRPr="001A11C4" w:rsidRDefault="001A11C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1C4" w:rsidRPr="004E7708" w:rsidRDefault="004E7708">
            <w:pPr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1C4" w:rsidRDefault="001A11C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Выразительное чтение</w:t>
            </w:r>
          </w:p>
        </w:tc>
      </w:tr>
      <w:tr w:rsidR="005544C1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1A11C4" w:rsidRDefault="001A11C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C16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1C4" w:rsidRDefault="00161DD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 ваших ровесниках</w:t>
            </w:r>
          </w:p>
          <w:p w:rsidR="005544C1" w:rsidRPr="001A11C4" w:rsidRDefault="00161DD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.А. А</w:t>
            </w:r>
            <w:r w:rsidR="001A11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="001A11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Гиваргизов</w:t>
            </w:r>
            <w:proofErr w:type="spellEnd"/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1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«Контрольный</w:t>
            </w:r>
            <w:r w:rsidR="001A11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 </w:t>
            </w:r>
            <w:r w:rsidRPr="001A11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диктант»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1A11C4" w:rsidRDefault="001A11C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4E7708" w:rsidRDefault="004E7708">
            <w:pPr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1A11C4" w:rsidRDefault="00161DD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1A11C4" w:rsidRPr="001A11C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1C4" w:rsidRDefault="001A11C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C16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1C4" w:rsidRPr="000609E5" w:rsidRDefault="001A11C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Гиваргизов</w:t>
            </w:r>
            <w:proofErr w:type="spellEnd"/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1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«Контрольный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 диктант»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1C4" w:rsidRPr="001A11C4" w:rsidRDefault="001A11C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1C4" w:rsidRPr="001A11C4" w:rsidRDefault="001A11C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1C4" w:rsidRDefault="001A11C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1C4" w:rsidRPr="001A11C4" w:rsidRDefault="004E7708">
            <w:pPr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1C4" w:rsidRPr="001A11C4" w:rsidRDefault="001A11C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5544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1A11C4" w:rsidRDefault="001A11C4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C16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0609E5" w:rsidRDefault="00161DD7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Р.р. Сочинение-отзыв о прочитанной книге.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4E7708" w:rsidRDefault="004E7708">
            <w:pPr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544C1" w:rsidRPr="00862C3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1A11C4" w:rsidRDefault="00C16972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0609E5" w:rsidRDefault="00161DD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Лишь слову жизнь дана.</w:t>
            </w:r>
          </w:p>
          <w:p w:rsidR="001A11C4" w:rsidRDefault="00161DD7">
            <w:pPr>
              <w:autoSpaceDE w:val="0"/>
              <w:autoSpaceDN w:val="0"/>
              <w:spacing w:before="70" w:after="0" w:line="27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Родной язык, родная речь И. А. Бунин. «Слово».</w:t>
            </w:r>
          </w:p>
          <w:p w:rsidR="005544C1" w:rsidRPr="000609E5" w:rsidRDefault="00161DD7" w:rsidP="001A11C4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1A11C4" w:rsidRDefault="001A11C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4E7708" w:rsidRDefault="004E7708">
            <w:pPr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0609E5" w:rsidRDefault="00161DD7" w:rsidP="001A11C4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0609E5">
              <w:rPr>
                <w:lang w:val="ru-RU"/>
              </w:rPr>
              <w:br/>
            </w: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работа; </w:t>
            </w:r>
            <w:r w:rsidRPr="000609E5">
              <w:rPr>
                <w:lang w:val="ru-RU"/>
              </w:rPr>
              <w:br/>
            </w:r>
          </w:p>
        </w:tc>
      </w:tr>
      <w:tr w:rsidR="001A11C4" w:rsidRPr="00B628AD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1C4" w:rsidRDefault="00C1697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1C4" w:rsidRPr="000609E5" w:rsidRDefault="001A11C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В. Г. </w:t>
            </w:r>
            <w:proofErr w:type="spellStart"/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Гордейчев</w:t>
            </w:r>
            <w:proofErr w:type="spellEnd"/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«Родная речь».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1C4" w:rsidRPr="001A11C4" w:rsidRDefault="001A11C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1C4" w:rsidRPr="001A11C4" w:rsidRDefault="001A11C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1C4" w:rsidRPr="001A11C4" w:rsidRDefault="001A11C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1C4" w:rsidRPr="001A11C4" w:rsidRDefault="004E7708">
            <w:pPr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1C4" w:rsidRPr="000609E5" w:rsidRDefault="001A11C4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0609E5">
              <w:rPr>
                <w:lang w:val="ru-RU"/>
              </w:rPr>
              <w:br/>
            </w: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r w:rsidRPr="000609E5">
              <w:rPr>
                <w:lang w:val="ru-RU"/>
              </w:rPr>
              <w:br/>
            </w:r>
            <w:r w:rsidRPr="000609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1A11C4" w:rsidRPr="00862C3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1C4" w:rsidRDefault="001A11C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C169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1C4" w:rsidRPr="000609E5" w:rsidRDefault="001A11C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1C4" w:rsidRDefault="001A11C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1C4" w:rsidRDefault="001A11C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1C4" w:rsidRDefault="001A11C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1C4" w:rsidRPr="001A11C4" w:rsidRDefault="004E7708">
            <w:pPr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1C4" w:rsidRPr="001A11C4" w:rsidRDefault="001A11C4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C16972" w:rsidRPr="00862C3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6972" w:rsidRDefault="00C1697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33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6972" w:rsidRDefault="00C1697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Читательская конференция</w:t>
            </w:r>
          </w:p>
          <w:p w:rsidR="00C16972" w:rsidRPr="00C16972" w:rsidRDefault="00C1697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«Моя любимая книга»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6972" w:rsidRDefault="00C16972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6972" w:rsidRDefault="00C1697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6972" w:rsidRDefault="00C1697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6972" w:rsidRPr="001A11C4" w:rsidRDefault="004E7708">
            <w:pPr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6972" w:rsidRPr="00C16972" w:rsidRDefault="00C16972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Выступления с докладами, сообщениями</w:t>
            </w:r>
          </w:p>
        </w:tc>
      </w:tr>
      <w:tr w:rsidR="00C16972" w:rsidRPr="00862C3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6972" w:rsidRDefault="00C1697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6972" w:rsidRDefault="00C1697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Круглый стол. Обмен мнениями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66C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166C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Рекомендации для  летнего чтения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6972" w:rsidRDefault="00C16972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6972" w:rsidRDefault="00C1697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6972" w:rsidRDefault="00C1697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6972" w:rsidRPr="001A11C4" w:rsidRDefault="004E7708">
            <w:pPr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6972" w:rsidRDefault="00166CCD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Самооценка</w:t>
            </w:r>
          </w:p>
        </w:tc>
      </w:tr>
      <w:tr w:rsidR="005544C1">
        <w:trPr>
          <w:trHeight w:hRule="exact" w:val="808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739BE" w:rsidRDefault="00161DD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739BE">
              <w:rPr>
                <w:rFonts w:ascii="Times New Roman" w:eastAsia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C16972" w:rsidRDefault="00C16972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161D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Pr="00000B8B" w:rsidRDefault="00000B8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44C1" w:rsidRDefault="005544C1"/>
        </w:tc>
      </w:tr>
    </w:tbl>
    <w:p w:rsidR="005544C1" w:rsidRDefault="005544C1">
      <w:pPr>
        <w:autoSpaceDE w:val="0"/>
        <w:autoSpaceDN w:val="0"/>
        <w:spacing w:after="0" w:line="14" w:lineRule="exact"/>
      </w:pPr>
    </w:p>
    <w:p w:rsidR="00B628AD" w:rsidRPr="00B628AD" w:rsidRDefault="00B628AD" w:rsidP="00B628AD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B628AD">
        <w:rPr>
          <w:rFonts w:ascii="Times New Roman" w:hAnsi="Times New Roman" w:cs="Times New Roman"/>
          <w:b/>
          <w:sz w:val="24"/>
          <w:lang w:val="ru-RU"/>
        </w:rPr>
        <w:br w:type="textWrapping" w:clear="all"/>
      </w:r>
      <w:r w:rsidRPr="00B628AD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УЧЕБНО-МЕТОДИЧЕСКОЕ ОБЕСПЕЧЕНИЕ ОБРАЗОВАТЕЛЬНОГО ПРОЦЕССА </w:t>
      </w:r>
    </w:p>
    <w:p w:rsidR="00B628AD" w:rsidRPr="00B628AD" w:rsidRDefault="00B628AD" w:rsidP="00B628AD">
      <w:pPr>
        <w:autoSpaceDE w:val="0"/>
        <w:autoSpaceDN w:val="0"/>
        <w:spacing w:before="346" w:after="0" w:line="230" w:lineRule="auto"/>
        <w:rPr>
          <w:sz w:val="24"/>
          <w:szCs w:val="24"/>
          <w:lang w:val="ru-RU"/>
        </w:rPr>
      </w:pPr>
      <w:r w:rsidRPr="00B628AD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628AD" w:rsidRPr="000609E5" w:rsidRDefault="00B628AD" w:rsidP="00B628AD">
      <w:pPr>
        <w:autoSpaceDE w:val="0"/>
        <w:autoSpaceDN w:val="0"/>
        <w:spacing w:before="166" w:after="0" w:line="262" w:lineRule="auto"/>
        <w:ind w:right="864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Родная русская литература: 5 класс: учебное пособие для общеобразовательных организаций/ О.М.Александрова, М.А.Аристова, Н.В.Беляева 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др. - Москва: Просвещение, 2023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. - 144с.</w:t>
      </w:r>
    </w:p>
    <w:p w:rsidR="00B628AD" w:rsidRPr="000609E5" w:rsidRDefault="00B628AD" w:rsidP="00B628AD">
      <w:pPr>
        <w:autoSpaceDE w:val="0"/>
        <w:autoSpaceDN w:val="0"/>
        <w:spacing w:before="70" w:after="0" w:line="230" w:lineRule="auto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B628AD" w:rsidRPr="000609E5" w:rsidRDefault="00B628AD" w:rsidP="00B628AD">
      <w:pPr>
        <w:autoSpaceDE w:val="0"/>
        <w:autoSpaceDN w:val="0"/>
        <w:spacing w:before="262" w:after="0" w:line="230" w:lineRule="auto"/>
        <w:rPr>
          <w:lang w:val="ru-RU"/>
        </w:rPr>
      </w:pP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B628AD" w:rsidRPr="000609E5" w:rsidRDefault="00B628AD" w:rsidP="00B628AD">
      <w:pPr>
        <w:autoSpaceDE w:val="0"/>
        <w:autoSpaceDN w:val="0"/>
        <w:spacing w:before="166" w:after="0" w:line="262" w:lineRule="auto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Поурочные разработки по родной русской литературе. 5 класс : пособие для учителя / Н.В. Егорова. –2-е </w:t>
      </w:r>
      <w:proofErr w:type="spellStart"/>
      <w:proofErr w:type="gramStart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изд</w:t>
      </w:r>
      <w:proofErr w:type="spellEnd"/>
      <w:proofErr w:type="gramEnd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 – Москва : ВАКО, 2022 - 130 с.</w:t>
      </w:r>
    </w:p>
    <w:p w:rsidR="00B628AD" w:rsidRPr="000609E5" w:rsidRDefault="00B628AD" w:rsidP="00B628AD">
      <w:pPr>
        <w:autoSpaceDE w:val="0"/>
        <w:autoSpaceDN w:val="0"/>
        <w:spacing w:before="72" w:after="0" w:line="230" w:lineRule="auto"/>
        <w:rPr>
          <w:lang w:val="ru-RU"/>
        </w:rPr>
      </w:pPr>
      <w:proofErr w:type="gramStart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Егорова Н.В. "Поурочные разработки по родной русской литературе. 5 класс (к УМК О. М.</w:t>
      </w:r>
      <w:proofErr w:type="gramEnd"/>
    </w:p>
    <w:p w:rsidR="00B628AD" w:rsidRPr="000609E5" w:rsidRDefault="00B628AD" w:rsidP="00B628AD">
      <w:pPr>
        <w:autoSpaceDE w:val="0"/>
        <w:autoSpaceDN w:val="0"/>
        <w:spacing w:before="72" w:after="0" w:line="230" w:lineRule="auto"/>
        <w:rPr>
          <w:lang w:val="ru-RU"/>
        </w:rPr>
      </w:pPr>
      <w:proofErr w:type="gramStart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Александровой и др. (М.: Просвещение) 2019–2021 гг. выпуска)"</w:t>
      </w:r>
      <w:proofErr w:type="gramEnd"/>
    </w:p>
    <w:p w:rsidR="00B628AD" w:rsidRPr="000609E5" w:rsidRDefault="00B628AD" w:rsidP="00B628AD">
      <w:pPr>
        <w:autoSpaceDE w:val="0"/>
        <w:autoSpaceDN w:val="0"/>
        <w:spacing w:before="262" w:after="0" w:line="230" w:lineRule="auto"/>
        <w:rPr>
          <w:lang w:val="ru-RU"/>
        </w:rPr>
      </w:pP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628AD" w:rsidRPr="000609E5" w:rsidRDefault="00B628AD" w:rsidP="00B628AD">
      <w:pPr>
        <w:autoSpaceDE w:val="0"/>
        <w:autoSpaceDN w:val="0"/>
        <w:spacing w:before="166" w:after="0"/>
        <w:ind w:right="82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609E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gramma</w:t>
      </w:r>
      <w:proofErr w:type="spellEnd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609E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learningapps</w:t>
      </w:r>
      <w:proofErr w:type="spellEnd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609E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mob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ui</w:t>
      </w:r>
      <w:proofErr w:type="spellEnd"/>
    </w:p>
    <w:p w:rsidR="00B628AD" w:rsidRDefault="00B628AD" w:rsidP="00B628AD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:rsidR="00B628AD" w:rsidRPr="00B628AD" w:rsidRDefault="00B628AD" w:rsidP="00B628A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28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Компьютер, </w:t>
      </w:r>
      <w:proofErr w:type="spellStart"/>
      <w:r w:rsidRPr="00B628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мультимедийный</w:t>
      </w:r>
      <w:proofErr w:type="spellEnd"/>
      <w:r w:rsidRPr="00B628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проектор</w:t>
      </w:r>
      <w:proofErr w:type="gramStart"/>
      <w:r w:rsidRPr="00B628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,</w:t>
      </w:r>
      <w:proofErr w:type="gramEnd"/>
      <w:r w:rsidRPr="00B628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экран</w:t>
      </w:r>
    </w:p>
    <w:p w:rsidR="00B628AD" w:rsidRPr="00B628AD" w:rsidRDefault="00B628AD" w:rsidP="00B628AD">
      <w:pPr>
        <w:rPr>
          <w:rFonts w:ascii="Times New Roman" w:eastAsiaTheme="minorHAnsi" w:hAnsi="Times New Roman"/>
          <w:sz w:val="20"/>
          <w:szCs w:val="20"/>
          <w:lang w:val="ru-RU"/>
        </w:rPr>
      </w:pPr>
      <w:r w:rsidRPr="00B628AD">
        <w:rPr>
          <w:rFonts w:ascii="Times New Roman" w:hAnsi="Times New Roman"/>
          <w:sz w:val="20"/>
          <w:szCs w:val="20"/>
          <w:lang w:val="ru-RU"/>
        </w:rPr>
        <w:t>Согласовано.</w:t>
      </w:r>
      <w:r w:rsidRPr="00B628AD">
        <w:rPr>
          <w:rFonts w:ascii="Times New Roman" w:hAnsi="Times New Roman"/>
          <w:sz w:val="20"/>
          <w:szCs w:val="20"/>
          <w:lang w:val="ru-RU"/>
        </w:rPr>
        <w:tab/>
      </w:r>
      <w:r w:rsidRPr="00B628AD">
        <w:rPr>
          <w:rFonts w:ascii="Times New Roman" w:hAnsi="Times New Roman"/>
          <w:sz w:val="20"/>
          <w:szCs w:val="20"/>
          <w:lang w:val="ru-RU"/>
        </w:rPr>
        <w:tab/>
      </w:r>
      <w:r w:rsidRPr="00B628AD">
        <w:rPr>
          <w:rFonts w:ascii="Times New Roman" w:hAnsi="Times New Roman"/>
          <w:sz w:val="20"/>
          <w:szCs w:val="20"/>
          <w:lang w:val="ru-RU"/>
        </w:rPr>
        <w:tab/>
      </w:r>
      <w:r w:rsidRPr="00B628AD">
        <w:rPr>
          <w:rFonts w:ascii="Times New Roman" w:hAnsi="Times New Roman"/>
          <w:sz w:val="20"/>
          <w:szCs w:val="20"/>
          <w:lang w:val="ru-RU"/>
        </w:rPr>
        <w:tab/>
        <w:t xml:space="preserve">                                                                            Согласовано.                        </w:t>
      </w:r>
    </w:p>
    <w:p w:rsidR="00B628AD" w:rsidRPr="00B628AD" w:rsidRDefault="00B628AD" w:rsidP="00B628AD">
      <w:pPr>
        <w:rPr>
          <w:rFonts w:ascii="Times New Roman" w:hAnsi="Times New Roman"/>
          <w:sz w:val="20"/>
          <w:szCs w:val="20"/>
          <w:lang w:val="ru-RU"/>
        </w:rPr>
      </w:pPr>
      <w:r w:rsidRPr="00B628AD">
        <w:rPr>
          <w:rFonts w:ascii="Times New Roman" w:hAnsi="Times New Roman"/>
          <w:sz w:val="20"/>
          <w:szCs w:val="20"/>
          <w:lang w:val="ru-RU"/>
        </w:rPr>
        <w:t>Протокол методического совета № 1</w:t>
      </w:r>
      <w:r w:rsidRPr="00B628AD">
        <w:rPr>
          <w:rFonts w:ascii="Times New Roman" w:hAnsi="Times New Roman"/>
          <w:sz w:val="20"/>
          <w:szCs w:val="20"/>
          <w:lang w:val="ru-RU"/>
        </w:rPr>
        <w:tab/>
      </w:r>
      <w:r w:rsidRPr="00B628AD">
        <w:rPr>
          <w:rFonts w:ascii="Times New Roman" w:hAnsi="Times New Roman"/>
          <w:sz w:val="20"/>
          <w:szCs w:val="20"/>
          <w:lang w:val="ru-RU"/>
        </w:rPr>
        <w:tab/>
        <w:t xml:space="preserve">                                   Заместитель  директора по УВР     </w:t>
      </w:r>
    </w:p>
    <w:p w:rsidR="00B628AD" w:rsidRDefault="00B628AD" w:rsidP="00B628AD">
      <w:pPr>
        <w:rPr>
          <w:rFonts w:ascii="Times New Roman" w:hAnsi="Times New Roman"/>
          <w:sz w:val="20"/>
          <w:szCs w:val="20"/>
          <w:u w:val="single"/>
          <w:lang w:val="ru-RU"/>
        </w:rPr>
      </w:pPr>
      <w:r w:rsidRPr="00B628AD">
        <w:rPr>
          <w:rFonts w:ascii="Times New Roman" w:hAnsi="Times New Roman"/>
          <w:sz w:val="20"/>
          <w:szCs w:val="20"/>
          <w:lang w:val="ru-RU"/>
        </w:rPr>
        <w:t xml:space="preserve">МБОУ </w:t>
      </w:r>
      <w:proofErr w:type="spellStart"/>
      <w:r w:rsidRPr="00B628AD">
        <w:rPr>
          <w:rFonts w:ascii="Times New Roman" w:hAnsi="Times New Roman"/>
          <w:sz w:val="20"/>
          <w:szCs w:val="20"/>
          <w:lang w:val="ru-RU"/>
        </w:rPr>
        <w:t>Паршиковской</w:t>
      </w:r>
      <w:proofErr w:type="spellEnd"/>
      <w:r w:rsidRPr="00B628AD">
        <w:rPr>
          <w:rFonts w:ascii="Times New Roman" w:hAnsi="Times New Roman"/>
          <w:sz w:val="20"/>
          <w:szCs w:val="20"/>
          <w:lang w:val="ru-RU"/>
        </w:rPr>
        <w:t xml:space="preserve"> СОШ</w:t>
      </w:r>
      <w:r w:rsidRPr="00B628AD">
        <w:rPr>
          <w:rFonts w:ascii="Times New Roman" w:hAnsi="Times New Roman"/>
          <w:sz w:val="20"/>
          <w:szCs w:val="20"/>
          <w:lang w:val="ru-RU"/>
        </w:rPr>
        <w:tab/>
      </w:r>
      <w:r w:rsidRPr="00B628AD">
        <w:rPr>
          <w:rFonts w:ascii="Times New Roman" w:hAnsi="Times New Roman"/>
          <w:sz w:val="20"/>
          <w:szCs w:val="20"/>
          <w:lang w:val="ru-RU"/>
        </w:rPr>
        <w:tab/>
      </w:r>
      <w:r w:rsidRPr="00B628AD">
        <w:rPr>
          <w:rFonts w:ascii="Times New Roman" w:hAnsi="Times New Roman"/>
          <w:sz w:val="20"/>
          <w:szCs w:val="20"/>
          <w:lang w:val="ru-RU"/>
        </w:rPr>
        <w:tab/>
      </w:r>
      <w:r w:rsidRPr="00B628AD">
        <w:rPr>
          <w:rFonts w:ascii="Times New Roman" w:hAnsi="Times New Roman"/>
          <w:sz w:val="20"/>
          <w:szCs w:val="20"/>
          <w:lang w:val="ru-RU"/>
        </w:rPr>
        <w:tab/>
        <w:t xml:space="preserve">                         </w:t>
      </w:r>
      <w:proofErr w:type="spellStart"/>
      <w:r w:rsidRPr="00B628AD">
        <w:rPr>
          <w:rFonts w:ascii="Times New Roman" w:hAnsi="Times New Roman"/>
          <w:sz w:val="20"/>
          <w:szCs w:val="20"/>
          <w:u w:val="single"/>
          <w:lang w:val="ru-RU"/>
        </w:rPr>
        <w:t>_________Л.А.Поцелуева</w:t>
      </w:r>
      <w:proofErr w:type="spellEnd"/>
    </w:p>
    <w:p w:rsidR="00B628AD" w:rsidRPr="00B628AD" w:rsidRDefault="00B628AD" w:rsidP="00B628AD">
      <w:pPr>
        <w:rPr>
          <w:rFonts w:ascii="Times New Roman" w:hAnsi="Times New Roman"/>
          <w:sz w:val="20"/>
          <w:szCs w:val="20"/>
          <w:u w:val="single"/>
          <w:lang w:val="ru-RU"/>
        </w:rPr>
      </w:pPr>
      <w:r w:rsidRPr="00B628AD">
        <w:rPr>
          <w:rFonts w:ascii="Times New Roman" w:hAnsi="Times New Roman"/>
          <w:sz w:val="20"/>
          <w:szCs w:val="20"/>
          <w:u w:val="single"/>
          <w:lang w:val="ru-RU"/>
        </w:rPr>
        <w:t xml:space="preserve">от « 30  »  августа 2023 г.    </w:t>
      </w:r>
      <w:r w:rsidRPr="00B628AD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B628AD">
        <w:rPr>
          <w:rFonts w:ascii="Times New Roman" w:hAnsi="Times New Roman"/>
          <w:sz w:val="20"/>
          <w:szCs w:val="20"/>
          <w:lang w:val="ru-RU"/>
        </w:rPr>
        <w:t xml:space="preserve"> Л. А. </w:t>
      </w:r>
      <w:proofErr w:type="spellStart"/>
      <w:r w:rsidRPr="00B628AD">
        <w:rPr>
          <w:rFonts w:ascii="Times New Roman" w:hAnsi="Times New Roman"/>
          <w:sz w:val="20"/>
          <w:szCs w:val="20"/>
          <w:lang w:val="ru-RU"/>
        </w:rPr>
        <w:t>Поцелуева</w:t>
      </w:r>
      <w:proofErr w:type="spellEnd"/>
      <w:r w:rsidRPr="00B628AD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от « 30  » августа 2023 г.        </w:t>
      </w:r>
      <w:r w:rsidRPr="00B628AD">
        <w:rPr>
          <w:rFonts w:ascii="Times New Roman" w:eastAsia="Calibri" w:hAnsi="Times New Roman"/>
          <w:b/>
          <w:color w:val="000000"/>
          <w:lang w:val="ru-RU"/>
        </w:rPr>
        <w:t xml:space="preserve">                     </w:t>
      </w:r>
      <w:r w:rsidRPr="00B628AD">
        <w:rPr>
          <w:rFonts w:ascii="Times New Roman" w:eastAsia="Times New Roman" w:hAnsi="Times New Roman"/>
          <w:color w:val="000000"/>
          <w:lang w:val="ru-RU" w:eastAsia="ru-RU"/>
        </w:rPr>
        <w:br/>
      </w:r>
    </w:p>
    <w:p w:rsidR="00B628AD" w:rsidRPr="00B628AD" w:rsidRDefault="00B628AD" w:rsidP="00B628AD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237DE1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br/>
      </w:r>
    </w:p>
    <w:p w:rsidR="00B628AD" w:rsidRPr="000609E5" w:rsidRDefault="00B628AD" w:rsidP="00B628AD">
      <w:pPr>
        <w:rPr>
          <w:lang w:val="ru-RU"/>
        </w:rPr>
        <w:sectPr w:rsidR="00B628AD" w:rsidRPr="000609E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628AD" w:rsidRDefault="00B628AD" w:rsidP="00B628A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B628AD" w:rsidRDefault="00B628AD" w:rsidP="00B628A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B628AD" w:rsidRDefault="00B628AD" w:rsidP="00B628A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B628AD" w:rsidRDefault="00B628AD" w:rsidP="00B628A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B628AD" w:rsidRDefault="00B628AD" w:rsidP="00B628A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B628AD" w:rsidRDefault="00B628AD" w:rsidP="00B628A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B628AD" w:rsidRDefault="00B628AD" w:rsidP="00B628A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B628AD" w:rsidRDefault="00B628AD" w:rsidP="00B628A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B628AD" w:rsidRDefault="00B628AD" w:rsidP="00B628A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B628AD" w:rsidRDefault="00B628AD" w:rsidP="00B628A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B628AD" w:rsidRDefault="00B628AD" w:rsidP="00B628A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B628AD" w:rsidRPr="00B628AD" w:rsidRDefault="00B628AD" w:rsidP="00B628A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B628AD" w:rsidRPr="00B628AD" w:rsidRDefault="00B628AD" w:rsidP="00B6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28AD" w:rsidRPr="00B628AD" w:rsidRDefault="00B628AD" w:rsidP="00B628AD">
      <w:pPr>
        <w:rPr>
          <w:rFonts w:ascii="Times New Roman" w:eastAsiaTheme="minorHAnsi" w:hAnsi="Times New Roman"/>
          <w:sz w:val="20"/>
          <w:szCs w:val="20"/>
          <w:lang w:val="ru-RU"/>
        </w:rPr>
      </w:pPr>
      <w:r w:rsidRPr="00B628AD">
        <w:rPr>
          <w:rFonts w:ascii="Times New Roman" w:hAnsi="Times New Roman"/>
          <w:sz w:val="20"/>
          <w:szCs w:val="20"/>
          <w:lang w:val="ru-RU"/>
        </w:rPr>
        <w:t>Согласовано.</w:t>
      </w:r>
      <w:r w:rsidRPr="00B628AD">
        <w:rPr>
          <w:rFonts w:ascii="Times New Roman" w:hAnsi="Times New Roman"/>
          <w:sz w:val="20"/>
          <w:szCs w:val="20"/>
          <w:lang w:val="ru-RU"/>
        </w:rPr>
        <w:tab/>
      </w:r>
      <w:r w:rsidRPr="00B628AD">
        <w:rPr>
          <w:rFonts w:ascii="Times New Roman" w:hAnsi="Times New Roman"/>
          <w:sz w:val="20"/>
          <w:szCs w:val="20"/>
          <w:lang w:val="ru-RU"/>
        </w:rPr>
        <w:tab/>
      </w:r>
      <w:r w:rsidRPr="00B628AD">
        <w:rPr>
          <w:rFonts w:ascii="Times New Roman" w:hAnsi="Times New Roman"/>
          <w:sz w:val="20"/>
          <w:szCs w:val="20"/>
          <w:lang w:val="ru-RU"/>
        </w:rPr>
        <w:tab/>
      </w:r>
      <w:r w:rsidRPr="00B628AD">
        <w:rPr>
          <w:rFonts w:ascii="Times New Roman" w:hAnsi="Times New Roman"/>
          <w:sz w:val="20"/>
          <w:szCs w:val="20"/>
          <w:lang w:val="ru-RU"/>
        </w:rPr>
        <w:tab/>
        <w:t xml:space="preserve">                                                                            Согласовано.                        </w:t>
      </w:r>
    </w:p>
    <w:p w:rsidR="00B628AD" w:rsidRPr="00B628AD" w:rsidRDefault="00B628AD" w:rsidP="00B628AD">
      <w:pPr>
        <w:rPr>
          <w:rFonts w:ascii="Times New Roman" w:hAnsi="Times New Roman"/>
          <w:sz w:val="20"/>
          <w:szCs w:val="20"/>
          <w:lang w:val="ru-RU"/>
        </w:rPr>
      </w:pPr>
      <w:r w:rsidRPr="00B628AD">
        <w:rPr>
          <w:rFonts w:ascii="Times New Roman" w:hAnsi="Times New Roman"/>
          <w:sz w:val="20"/>
          <w:szCs w:val="20"/>
          <w:lang w:val="ru-RU"/>
        </w:rPr>
        <w:t>Протокол методического совета № 1</w:t>
      </w:r>
      <w:r w:rsidRPr="00B628AD">
        <w:rPr>
          <w:rFonts w:ascii="Times New Roman" w:hAnsi="Times New Roman"/>
          <w:sz w:val="20"/>
          <w:szCs w:val="20"/>
          <w:lang w:val="ru-RU"/>
        </w:rPr>
        <w:tab/>
      </w:r>
      <w:r w:rsidRPr="00B628AD">
        <w:rPr>
          <w:rFonts w:ascii="Times New Roman" w:hAnsi="Times New Roman"/>
          <w:sz w:val="20"/>
          <w:szCs w:val="20"/>
          <w:lang w:val="ru-RU"/>
        </w:rPr>
        <w:tab/>
        <w:t xml:space="preserve">                                   Заместитель  директора по УВР     </w:t>
      </w:r>
    </w:p>
    <w:p w:rsidR="00B628AD" w:rsidRPr="00B628AD" w:rsidRDefault="00B628AD" w:rsidP="00B628AD">
      <w:pPr>
        <w:rPr>
          <w:rFonts w:ascii="Times New Roman" w:hAnsi="Times New Roman"/>
          <w:sz w:val="20"/>
          <w:szCs w:val="20"/>
          <w:u w:val="single"/>
          <w:lang w:val="ru-RU"/>
        </w:rPr>
      </w:pPr>
      <w:r w:rsidRPr="00B628AD">
        <w:rPr>
          <w:rFonts w:ascii="Times New Roman" w:hAnsi="Times New Roman"/>
          <w:sz w:val="20"/>
          <w:szCs w:val="20"/>
          <w:lang w:val="ru-RU"/>
        </w:rPr>
        <w:t xml:space="preserve">МБОУ </w:t>
      </w:r>
      <w:proofErr w:type="spellStart"/>
      <w:r w:rsidRPr="00B628AD">
        <w:rPr>
          <w:rFonts w:ascii="Times New Roman" w:hAnsi="Times New Roman"/>
          <w:sz w:val="20"/>
          <w:szCs w:val="20"/>
          <w:lang w:val="ru-RU"/>
        </w:rPr>
        <w:t>Паршиковской</w:t>
      </w:r>
      <w:proofErr w:type="spellEnd"/>
      <w:r w:rsidRPr="00B628AD">
        <w:rPr>
          <w:rFonts w:ascii="Times New Roman" w:hAnsi="Times New Roman"/>
          <w:sz w:val="20"/>
          <w:szCs w:val="20"/>
          <w:lang w:val="ru-RU"/>
        </w:rPr>
        <w:t xml:space="preserve"> СОШ</w:t>
      </w:r>
      <w:r w:rsidRPr="00B628AD">
        <w:rPr>
          <w:rFonts w:ascii="Times New Roman" w:hAnsi="Times New Roman"/>
          <w:sz w:val="20"/>
          <w:szCs w:val="20"/>
          <w:lang w:val="ru-RU"/>
        </w:rPr>
        <w:tab/>
      </w:r>
      <w:r w:rsidRPr="00B628AD">
        <w:rPr>
          <w:rFonts w:ascii="Times New Roman" w:hAnsi="Times New Roman"/>
          <w:sz w:val="20"/>
          <w:szCs w:val="20"/>
          <w:lang w:val="ru-RU"/>
        </w:rPr>
        <w:tab/>
      </w:r>
      <w:r w:rsidRPr="00B628AD">
        <w:rPr>
          <w:rFonts w:ascii="Times New Roman" w:hAnsi="Times New Roman"/>
          <w:sz w:val="20"/>
          <w:szCs w:val="20"/>
          <w:lang w:val="ru-RU"/>
        </w:rPr>
        <w:tab/>
      </w:r>
      <w:r w:rsidRPr="00B628AD">
        <w:rPr>
          <w:rFonts w:ascii="Times New Roman" w:hAnsi="Times New Roman"/>
          <w:sz w:val="20"/>
          <w:szCs w:val="20"/>
          <w:lang w:val="ru-RU"/>
        </w:rPr>
        <w:tab/>
        <w:t xml:space="preserve">                         </w:t>
      </w:r>
      <w:proofErr w:type="spellStart"/>
      <w:r w:rsidRPr="00B628AD">
        <w:rPr>
          <w:rFonts w:ascii="Times New Roman" w:hAnsi="Times New Roman"/>
          <w:sz w:val="20"/>
          <w:szCs w:val="20"/>
          <w:u w:val="single"/>
          <w:lang w:val="ru-RU"/>
        </w:rPr>
        <w:t>_________Л.А.Поцелуева</w:t>
      </w:r>
      <w:proofErr w:type="spellEnd"/>
    </w:p>
    <w:p w:rsidR="00B628AD" w:rsidRPr="00B628AD" w:rsidRDefault="00B628AD" w:rsidP="00B628AD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628AD">
        <w:rPr>
          <w:rFonts w:ascii="Times New Roman" w:hAnsi="Times New Roman"/>
          <w:sz w:val="20"/>
          <w:szCs w:val="20"/>
          <w:u w:val="single"/>
          <w:lang w:val="ru-RU"/>
        </w:rPr>
        <w:t xml:space="preserve">от « 30  »  августа 2023 г.    </w:t>
      </w:r>
      <w:r w:rsidRPr="00B628AD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B628AD">
        <w:rPr>
          <w:rFonts w:ascii="Times New Roman" w:hAnsi="Times New Roman"/>
          <w:sz w:val="20"/>
          <w:szCs w:val="20"/>
          <w:lang w:val="ru-RU"/>
        </w:rPr>
        <w:t xml:space="preserve"> Л. А. </w:t>
      </w:r>
      <w:proofErr w:type="spellStart"/>
      <w:r w:rsidRPr="00B628AD">
        <w:rPr>
          <w:rFonts w:ascii="Times New Roman" w:hAnsi="Times New Roman"/>
          <w:sz w:val="20"/>
          <w:szCs w:val="20"/>
          <w:lang w:val="ru-RU"/>
        </w:rPr>
        <w:t>Поцелуева</w:t>
      </w:r>
      <w:proofErr w:type="spellEnd"/>
      <w:r w:rsidRPr="00B628AD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от « 30  » августа 2023 г.        </w:t>
      </w:r>
      <w:r w:rsidRPr="00B628AD">
        <w:rPr>
          <w:rFonts w:ascii="Times New Roman" w:eastAsia="Calibri" w:hAnsi="Times New Roman"/>
          <w:b/>
          <w:color w:val="000000"/>
          <w:lang w:val="ru-RU"/>
        </w:rPr>
        <w:t xml:space="preserve">                     </w:t>
      </w:r>
      <w:r w:rsidRPr="00B628AD">
        <w:rPr>
          <w:rFonts w:ascii="Times New Roman" w:eastAsia="Times New Roman" w:hAnsi="Times New Roman"/>
          <w:color w:val="000000"/>
          <w:lang w:val="ru-RU" w:eastAsia="ru-RU"/>
        </w:rPr>
        <w:br/>
      </w:r>
    </w:p>
    <w:p w:rsidR="005544C1" w:rsidRPr="00B628AD" w:rsidRDefault="005544C1">
      <w:pPr>
        <w:rPr>
          <w:lang w:val="ru-RU"/>
        </w:rPr>
        <w:sectPr w:rsidR="005544C1" w:rsidRPr="00B628AD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544C1" w:rsidRPr="00B628AD" w:rsidRDefault="005544C1">
      <w:pPr>
        <w:autoSpaceDE w:val="0"/>
        <w:autoSpaceDN w:val="0"/>
        <w:spacing w:after="78" w:line="220" w:lineRule="exact"/>
        <w:rPr>
          <w:lang w:val="ru-RU"/>
        </w:rPr>
      </w:pPr>
    </w:p>
    <w:p w:rsidR="005544C1" w:rsidRPr="00B628AD" w:rsidRDefault="00161DD7">
      <w:pPr>
        <w:autoSpaceDE w:val="0"/>
        <w:autoSpaceDN w:val="0"/>
        <w:spacing w:after="0" w:line="230" w:lineRule="auto"/>
        <w:rPr>
          <w:lang w:val="ru-RU"/>
        </w:rPr>
      </w:pPr>
      <w:r w:rsidRPr="00B628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5544C1" w:rsidRPr="00B628AD" w:rsidRDefault="00161DD7">
      <w:pPr>
        <w:autoSpaceDE w:val="0"/>
        <w:autoSpaceDN w:val="0"/>
        <w:spacing w:before="346" w:after="0" w:line="230" w:lineRule="auto"/>
        <w:rPr>
          <w:lang w:val="ru-RU"/>
        </w:rPr>
      </w:pPr>
      <w:r w:rsidRPr="00B628AD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5544C1" w:rsidRPr="000609E5" w:rsidRDefault="00161DD7">
      <w:pPr>
        <w:autoSpaceDE w:val="0"/>
        <w:autoSpaceDN w:val="0"/>
        <w:spacing w:before="166" w:after="0" w:line="262" w:lineRule="auto"/>
        <w:ind w:right="864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Родная русская литература: 5 класс: учебное пособие для общеобразовательных организаций/ О.М.Александрова, М.А.Аристова, Н.В.Беляева и</w:t>
      </w:r>
      <w:r w:rsidR="00B628AD">
        <w:rPr>
          <w:rFonts w:ascii="Times New Roman" w:eastAsia="Times New Roman" w:hAnsi="Times New Roman"/>
          <w:color w:val="000000"/>
          <w:sz w:val="24"/>
          <w:lang w:val="ru-RU"/>
        </w:rPr>
        <w:t xml:space="preserve"> др. - Москва: Просвещение, 2023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. - 144с.</w:t>
      </w:r>
    </w:p>
    <w:p w:rsidR="005544C1" w:rsidRPr="000609E5" w:rsidRDefault="00161DD7">
      <w:pPr>
        <w:autoSpaceDE w:val="0"/>
        <w:autoSpaceDN w:val="0"/>
        <w:spacing w:before="70" w:after="0" w:line="230" w:lineRule="auto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5544C1" w:rsidRPr="000609E5" w:rsidRDefault="00161DD7">
      <w:pPr>
        <w:autoSpaceDE w:val="0"/>
        <w:autoSpaceDN w:val="0"/>
        <w:spacing w:before="262" w:after="0" w:line="230" w:lineRule="auto"/>
        <w:rPr>
          <w:lang w:val="ru-RU"/>
        </w:rPr>
      </w:pP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5544C1" w:rsidRPr="000609E5" w:rsidRDefault="00161DD7">
      <w:pPr>
        <w:autoSpaceDE w:val="0"/>
        <w:autoSpaceDN w:val="0"/>
        <w:spacing w:before="166" w:after="0" w:line="262" w:lineRule="auto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Поурочные разработки по родной русской литературе. 5 класс : пособие для учителя / Н.В. Егорова. –2-е </w:t>
      </w:r>
      <w:proofErr w:type="spellStart"/>
      <w:proofErr w:type="gramStart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изд</w:t>
      </w:r>
      <w:proofErr w:type="spellEnd"/>
      <w:proofErr w:type="gramEnd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 – Москва : ВАКО, 2022 - 130 с.</w:t>
      </w:r>
    </w:p>
    <w:p w:rsidR="005544C1" w:rsidRPr="000609E5" w:rsidRDefault="00161DD7">
      <w:pPr>
        <w:autoSpaceDE w:val="0"/>
        <w:autoSpaceDN w:val="0"/>
        <w:spacing w:before="72" w:after="0" w:line="230" w:lineRule="auto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Егорова Н.В. "Поурочные разработки по родной русской литературе. 5 класс (к УМК О. М.</w:t>
      </w:r>
    </w:p>
    <w:p w:rsidR="005544C1" w:rsidRPr="000609E5" w:rsidRDefault="00161DD7">
      <w:pPr>
        <w:autoSpaceDE w:val="0"/>
        <w:autoSpaceDN w:val="0"/>
        <w:spacing w:before="72" w:after="0" w:line="230" w:lineRule="auto"/>
        <w:rPr>
          <w:lang w:val="ru-RU"/>
        </w:rPr>
      </w:pP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Александровой и др. (М.: Просвещение) 2019–2021 гг. выпуска)"</w:t>
      </w:r>
    </w:p>
    <w:p w:rsidR="005544C1" w:rsidRPr="000609E5" w:rsidRDefault="00161DD7">
      <w:pPr>
        <w:autoSpaceDE w:val="0"/>
        <w:autoSpaceDN w:val="0"/>
        <w:spacing w:before="262" w:after="0" w:line="230" w:lineRule="auto"/>
        <w:rPr>
          <w:lang w:val="ru-RU"/>
        </w:rPr>
      </w:pP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544C1" w:rsidRPr="000609E5" w:rsidRDefault="00161DD7">
      <w:pPr>
        <w:autoSpaceDE w:val="0"/>
        <w:autoSpaceDN w:val="0"/>
        <w:spacing w:before="166" w:after="0"/>
        <w:ind w:right="82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609E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gramma</w:t>
      </w:r>
      <w:proofErr w:type="spellEnd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609E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learningapps</w:t>
      </w:r>
      <w:proofErr w:type="spellEnd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609E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mob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0609E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ui</w:t>
      </w:r>
      <w:proofErr w:type="spellEnd"/>
    </w:p>
    <w:p w:rsidR="005544C1" w:rsidRDefault="005544C1">
      <w:pPr>
        <w:rPr>
          <w:lang w:val="ru-RU"/>
        </w:rPr>
      </w:pPr>
    </w:p>
    <w:p w:rsidR="00161DD7" w:rsidRDefault="00161DD7" w:rsidP="00161DD7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:rsidR="00161DD7" w:rsidRDefault="00161DD7" w:rsidP="00161DD7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237DE1">
        <w:rPr>
          <w:rFonts w:ascii="Times New Roman" w:eastAsia="Times New Roman" w:hAnsi="Times New Roman"/>
          <w:color w:val="000000"/>
          <w:sz w:val="24"/>
          <w:lang w:val="ru-RU"/>
        </w:rPr>
        <w:t>Ноутбук</w:t>
      </w:r>
    </w:p>
    <w:p w:rsidR="00161DD7" w:rsidRPr="000609E5" w:rsidRDefault="00161DD7" w:rsidP="00161DD7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237DE1">
        <w:rPr>
          <w:rFonts w:ascii="Times New Roman" w:eastAsia="Times New Roman" w:hAnsi="Times New Roman"/>
          <w:color w:val="000000"/>
          <w:sz w:val="24"/>
          <w:lang w:val="ru-RU"/>
        </w:rPr>
        <w:t>Интерактивная доска</w:t>
      </w:r>
      <w:r w:rsidRPr="00237DE1">
        <w:rPr>
          <w:rFonts w:ascii="Times New Roman" w:eastAsia="Times New Roman" w:hAnsi="Times New Roman"/>
          <w:color w:val="000000"/>
          <w:sz w:val="24"/>
          <w:lang w:val="ru-RU"/>
        </w:rPr>
        <w:br/>
      </w:r>
      <w:r w:rsidRPr="000609E5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161DD7" w:rsidRPr="000609E5" w:rsidRDefault="00161DD7" w:rsidP="00161DD7">
      <w:pPr>
        <w:rPr>
          <w:lang w:val="ru-RU"/>
        </w:rPr>
        <w:sectPr w:rsidR="00161DD7" w:rsidRPr="000609E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61DD7" w:rsidRPr="000609E5" w:rsidRDefault="00161DD7">
      <w:pPr>
        <w:rPr>
          <w:lang w:val="ru-RU"/>
        </w:rPr>
        <w:sectPr w:rsidR="00161DD7" w:rsidRPr="000609E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544C1" w:rsidRPr="000609E5" w:rsidRDefault="005544C1">
      <w:pPr>
        <w:autoSpaceDE w:val="0"/>
        <w:autoSpaceDN w:val="0"/>
        <w:spacing w:after="78" w:line="220" w:lineRule="exact"/>
        <w:rPr>
          <w:lang w:val="ru-RU"/>
        </w:rPr>
      </w:pPr>
    </w:p>
    <w:p w:rsidR="00BA719B" w:rsidRPr="000609E5" w:rsidRDefault="00BA719B">
      <w:pPr>
        <w:rPr>
          <w:lang w:val="ru-RU"/>
        </w:rPr>
      </w:pPr>
      <w:bookmarkStart w:id="0" w:name="_GoBack"/>
      <w:bookmarkEnd w:id="0"/>
    </w:p>
    <w:sectPr w:rsidR="00BA719B" w:rsidRPr="000609E5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9893971"/>
    <w:multiLevelType w:val="hybridMultilevel"/>
    <w:tmpl w:val="EC82F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074196"/>
    <w:multiLevelType w:val="hybridMultilevel"/>
    <w:tmpl w:val="B2FC07D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007EF1"/>
    <w:multiLevelType w:val="hybridMultilevel"/>
    <w:tmpl w:val="703AEE1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BB02E5"/>
    <w:multiLevelType w:val="hybridMultilevel"/>
    <w:tmpl w:val="90BAA2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00B8B"/>
    <w:rsid w:val="00034616"/>
    <w:rsid w:val="0006063C"/>
    <w:rsid w:val="000609E5"/>
    <w:rsid w:val="0015074B"/>
    <w:rsid w:val="00161DD7"/>
    <w:rsid w:val="00166CCD"/>
    <w:rsid w:val="0017627A"/>
    <w:rsid w:val="001A11C4"/>
    <w:rsid w:val="001F0217"/>
    <w:rsid w:val="00237DE1"/>
    <w:rsid w:val="00245699"/>
    <w:rsid w:val="0029639D"/>
    <w:rsid w:val="00326F90"/>
    <w:rsid w:val="00374A7A"/>
    <w:rsid w:val="003B6A56"/>
    <w:rsid w:val="00474CBB"/>
    <w:rsid w:val="004D3817"/>
    <w:rsid w:val="004E7708"/>
    <w:rsid w:val="005544C1"/>
    <w:rsid w:val="007349B1"/>
    <w:rsid w:val="00817085"/>
    <w:rsid w:val="00862C34"/>
    <w:rsid w:val="009249C1"/>
    <w:rsid w:val="00AA1D8D"/>
    <w:rsid w:val="00B47730"/>
    <w:rsid w:val="00B628AD"/>
    <w:rsid w:val="00BA719B"/>
    <w:rsid w:val="00C16972"/>
    <w:rsid w:val="00C739BE"/>
    <w:rsid w:val="00CB0664"/>
    <w:rsid w:val="00EA7746"/>
    <w:rsid w:val="00EE78F4"/>
    <w:rsid w:val="00F81E73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semiHidden/>
    <w:unhideWhenUsed/>
    <w:rsid w:val="00245699"/>
    <w:rPr>
      <w:color w:val="0000FF" w:themeColor="hyperlink"/>
      <w:u w:val="single"/>
    </w:rPr>
  </w:style>
  <w:style w:type="paragraph" w:styleId="aff9">
    <w:name w:val="Normal (Web)"/>
    <w:basedOn w:val="a1"/>
    <w:uiPriority w:val="99"/>
    <w:semiHidden/>
    <w:unhideWhenUsed/>
    <w:rsid w:val="00B6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imparsh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0AC13F-4202-4F6C-AF87-081AE19B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26</Pages>
  <Words>5668</Words>
  <Characters>32312</Characters>
  <Application>Microsoft Office Word</Application>
  <DocSecurity>0</DocSecurity>
  <Lines>269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37905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10</cp:lastModifiedBy>
  <cp:revision>13</cp:revision>
  <dcterms:created xsi:type="dcterms:W3CDTF">2013-12-23T23:15:00Z</dcterms:created>
  <dcterms:modified xsi:type="dcterms:W3CDTF">2023-09-04T21:51:00Z</dcterms:modified>
  <cp:category/>
</cp:coreProperties>
</file>